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REFERENCJE DLA OPIEKUNKI OSOBY STARSZEJ</w:t>
      </w:r>
    </w:p>
    <w:p/>
    <w:p/>
    <w:p>
      <w:r>
        <w:rPr>
          <w:b/>
          <w:sz w:val="20"/>
        </w:rPr>
        <w:t>Dane Wystawiającego Referencje: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</w:t>
      </w:r>
    </w:p>
    <w:p>
      <w:r>
        <w:rPr>
          <w:b w:val="0"/>
          <w:sz w:val="20"/>
        </w:rPr>
        <w:t>E-mail : __________________________________________________________</w:t>
      </w:r>
    </w:p>
    <w:p/>
    <w:p>
      <w:r>
        <w:rPr>
          <w:b/>
          <w:sz w:val="20"/>
        </w:rPr>
        <w:t>Dane Opiekunki Osoby Starszej: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Adres zamieszkania : ______________________________________________</w:t>
      </w:r>
    </w:p>
    <w:p>
      <w:r>
        <w:rPr>
          <w:b w:val="0"/>
          <w:sz w:val="20"/>
        </w:rPr>
        <w:t>Telefon kontaktowy : _______________________________________________</w:t>
      </w:r>
    </w:p>
    <w:p/>
    <w:p>
      <w:r>
        <w:rPr>
          <w:b/>
          <w:sz w:val="20"/>
        </w:rPr>
        <w:t>Okres współpracy:</w:t>
      </w:r>
    </w:p>
    <w:p>
      <w:r>
        <w:rPr>
          <w:b w:val="0"/>
          <w:sz w:val="20"/>
        </w:rPr>
        <w:t>Od dnia : ___________________________ do dnia : __________________</w:t>
      </w:r>
    </w:p>
    <w:p/>
    <w:p>
      <w:r>
        <w:rPr>
          <w:b/>
          <w:sz w:val="20"/>
        </w:rPr>
        <w:t>Treść referencji:</w:t>
      </w:r>
    </w:p>
    <w:p>
      <w:r>
        <w:rPr>
          <w:b w:val="0"/>
          <w:sz w:val="20"/>
        </w:rPr>
        <w:t>Pani/Pan __________________________________________ pełniła/pełnił obowiązki opiekunki osoby starszej w okresie wskazanym powyżej. W trakcie współpracy wykazywała/wykazywał się dużym zaangażowaniem, odpowiedzialnością oraz empatią wobec podopiecznego/ej. Sumiennie wykonywała/wykonywał powierzone zadania związane z pielęgnacją, pomocą w codziennych czynnościach oraz utrzymaniem porządku w miejscu zamieszkania osoby starszej.</w:t>
      </w:r>
    </w:p>
    <w:p/>
    <w:p>
      <w:r>
        <w:rPr>
          <w:b w:val="0"/>
          <w:sz w:val="20"/>
        </w:rPr>
        <w:t>Pani/Pan __________________________________________ cechowała/cechował się dyspozycyjnością, punktualnością oraz kulturą osobistą. Współpraca przebiegała bezproblemowo, a opiekunka zawsze potrafiła reagować na potrzeby i sytuacje wymagające szybkiego działania.</w:t>
      </w:r>
    </w:p>
    <w:p/>
    <w:p>
      <w:r>
        <w:rPr>
          <w:b w:val="0"/>
          <w:sz w:val="20"/>
        </w:rPr>
        <w:t>Na podstawie dotychczasowej współpracy z pełnym przekonaniem rekomenduję Panią/Pana __________________________ jako osobę godną zaufania oraz kompetentną do pracy w opiece nad osobami starszymi.</w:t>
      </w:r>
    </w:p>
    <w:p/>
    <w:p/>
    <w:p>
      <w:r>
        <w:rPr>
          <w:b w:val="0"/>
          <w:sz w:val="20"/>
        </w:rPr>
        <w:t>Miejsce : 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Wystawiający referencje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Opiekunka Osoby Starszej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https://dokumenty-master.com/referencje-dla-opiekunki-osoby-starszej-wzor/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referencje-dla-opiekunki-osoby-starszej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