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REFERENCJE DLA FIRMY</w:t>
      </w:r>
    </w:p>
    <w:p/>
    <w:p/>
    <w:p>
      <w:r>
        <w:rPr>
          <w:b/>
          <w:sz w:val="20"/>
        </w:rPr>
        <w:t>Dane firmy wystawiającej referencje:</w:t>
      </w:r>
    </w:p>
    <w:p>
      <w:r>
        <w:rPr>
          <w:b w:val="0"/>
          <w:sz w:val="20"/>
        </w:rPr>
        <w:t>Nazwa firmy : ____________________________________________________________</w:t>
      </w:r>
    </w:p>
    <w:p>
      <w:r>
        <w:rPr>
          <w:b w:val="0"/>
          <w:sz w:val="20"/>
        </w:rPr>
        <w:t>Adres siedziby : __________________________________________________________</w:t>
      </w:r>
    </w:p>
    <w:p>
      <w:r>
        <w:rPr>
          <w:b w:val="0"/>
          <w:sz w:val="20"/>
        </w:rPr>
        <w:t>NIP : ________________________________________________________________</w:t>
      </w:r>
    </w:p>
    <w:p>
      <w:r>
        <w:rPr>
          <w:b w:val="0"/>
          <w:sz w:val="20"/>
        </w:rPr>
        <w:t>Osoba kontaktowa : _______________________________________________________</w:t>
      </w:r>
    </w:p>
    <w:p>
      <w:r>
        <w:rPr>
          <w:b w:val="0"/>
          <w:sz w:val="20"/>
        </w:rPr>
        <w:t>Telefon / Email : _________________________________________________________</w:t>
      </w:r>
    </w:p>
    <w:p/>
    <w:p/>
    <w:p>
      <w:r>
        <w:rPr>
          <w:b/>
          <w:sz w:val="20"/>
        </w:rPr>
        <w:t>Dane firmy, której wystawiono referencje:</w:t>
      </w:r>
    </w:p>
    <w:p>
      <w:r>
        <w:rPr>
          <w:b w:val="0"/>
          <w:sz w:val="20"/>
        </w:rPr>
        <w:t>Nazwa firmy : ____________________________________________________________</w:t>
      </w:r>
    </w:p>
    <w:p>
      <w:r>
        <w:rPr>
          <w:b w:val="0"/>
          <w:sz w:val="20"/>
        </w:rPr>
        <w:t>Adres siedziby : __________________________________________________________</w:t>
      </w:r>
    </w:p>
    <w:p>
      <w:r>
        <w:rPr>
          <w:b w:val="0"/>
          <w:sz w:val="20"/>
        </w:rPr>
        <w:t>NIP : ________________________________________________________________</w:t>
      </w:r>
    </w:p>
    <w:p>
      <w:r>
        <w:rPr>
          <w:b w:val="0"/>
          <w:sz w:val="20"/>
        </w:rPr>
        <w:t>Osoba kontaktowa : _______________________________________________________</w:t>
      </w:r>
    </w:p>
    <w:p>
      <w:r>
        <w:rPr>
          <w:b w:val="0"/>
          <w:sz w:val="20"/>
        </w:rPr>
        <w:t>Telefon / Email : _________________________________________________________</w:t>
      </w:r>
    </w:p>
    <w:p/>
    <w:p/>
    <w:p>
      <w:r>
        <w:rPr>
          <w:b/>
          <w:sz w:val="20"/>
        </w:rPr>
        <w:t>Treść referencji:</w:t>
      </w:r>
    </w:p>
    <w:p>
      <w:r>
        <w:rPr>
          <w:b w:val="0"/>
          <w:sz w:val="20"/>
        </w:rPr>
        <w:t>Firma ____________________________________________________________ z siedzibą w ____________________________________________________________ wykonywała dla nas usługi / dostawy zgodnie z zawartą umową.</w:t>
      </w:r>
    </w:p>
    <w:p>
      <w:r>
        <w:rPr>
          <w:b w:val="0"/>
          <w:sz w:val="20"/>
        </w:rPr>
        <w:t>Zlecone prace zostały zrealizowane rzetelnie i terminowo, a współpraca przebiegała bez zastrzeżeń.</w:t>
      </w:r>
    </w:p>
    <w:p>
      <w:r>
        <w:rPr>
          <w:b w:val="0"/>
          <w:sz w:val="20"/>
        </w:rPr>
        <w:t>Firma wykazała się wysokim profesjonalizmem, fachowością oraz zaangażowaniem.</w:t>
      </w:r>
    </w:p>
    <w:p>
      <w:r>
        <w:rPr>
          <w:b w:val="0"/>
          <w:sz w:val="20"/>
        </w:rPr>
        <w:t>Polecamy firmę ____________________________________________________________ jako solidnego i godnego zaufania partnera biznesowego.</w:t>
      </w:r>
    </w:p>
    <w:p/>
    <w:p/>
    <w:p>
      <w:r>
        <w:rPr>
          <w:b w:val="0"/>
          <w:sz w:val="20"/>
        </w:rPr>
        <w:t>Miejsce : ________________________________    Data : 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osoby upoważnionej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Pieczątka firmowa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https://dokumenty-master.com/referencje-dla-firmy-wzor/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referencje-dla-firmy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