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PRZYPOSZYWANIE UBEZPIECZYCIELA</w:t>
      </w:r>
    </w:p>
    <w:p/>
    <w:p/>
    <w:p>
      <w:r>
        <w:rPr>
          <w:b/>
          <w:sz w:val="22"/>
        </w:rPr>
        <w:t>Dane Nadawcy:</w:t>
      </w:r>
    </w:p>
    <w:p>
      <w:r>
        <w:rPr>
          <w:b w:val="0"/>
          <w:sz w:val="22"/>
        </w:rPr>
        <w:t>Imię i nazwisko / Nazwa firmy : 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PESEL/NIP : ______________________________________________________________</w:t>
      </w:r>
    </w:p>
    <w:p>
      <w:r>
        <w:rPr>
          <w:b w:val="0"/>
          <w:sz w:val="22"/>
        </w:rPr>
        <w:t>Telefon / E-mail : ________________________________________________________</w:t>
      </w:r>
    </w:p>
    <w:p/>
    <w:p/>
    <w:p>
      <w:r>
        <w:rPr>
          <w:b/>
          <w:sz w:val="22"/>
        </w:rPr>
        <w:t>Dane Ubezpieczyciela:</w:t>
      </w:r>
    </w:p>
    <w:p>
      <w:r>
        <w:rPr>
          <w:b w:val="0"/>
          <w:sz w:val="22"/>
        </w:rPr>
        <w:t>Nazwa firmy : ____________________________________________________________</w:t>
      </w:r>
    </w:p>
    <w:p>
      <w:r>
        <w:rPr>
          <w:b w:val="0"/>
          <w:sz w:val="22"/>
        </w:rPr>
        <w:t>Adres siedziby : __________________________________________________________</w:t>
      </w:r>
    </w:p>
    <w:p>
      <w:r>
        <w:rPr>
          <w:b w:val="0"/>
          <w:sz w:val="22"/>
        </w:rPr>
        <w:t>Numer polisy ubezpieczeniowej : ____________________________________________</w:t>
      </w:r>
    </w:p>
    <w:p>
      <w:r>
        <w:rPr>
          <w:b w:val="0"/>
          <w:sz w:val="22"/>
        </w:rPr>
        <w:t>Numer szkody / zgłoszenia : ________________________________________________</w:t>
      </w:r>
    </w:p>
    <w:p/>
    <w:p/>
    <w:p>
      <w:r>
        <w:rPr>
          <w:b w:val="0"/>
          <w:sz w:val="22"/>
        </w:rPr>
        <w:t>Na podstawie art. 805 Kodeksu cywilnego, działając w imieniu własnym / jako pełnomocnik,</w:t>
      </w:r>
    </w:p>
    <w:p>
      <w:r>
        <w:rPr>
          <w:b w:val="0"/>
          <w:sz w:val="22"/>
        </w:rPr>
        <w:t>niniejszym przypozwuję ubezpieczyciela do udziału w postępowaniu dotyczącym szkody powstałej w związku z umową ubezpieczenia.</w:t>
      </w:r>
    </w:p>
    <w:p/>
    <w:p/>
    <w:p>
      <w:r>
        <w:rPr>
          <w:b/>
          <w:sz w:val="22"/>
        </w:rPr>
        <w:t>Informacje dotyczące zdarzenia:</w:t>
      </w:r>
    </w:p>
    <w:p>
      <w:r>
        <w:rPr>
          <w:b w:val="0"/>
          <w:sz w:val="22"/>
        </w:rPr>
        <w:t>Data zdarzenia : ____________________________________________________________</w:t>
      </w:r>
    </w:p>
    <w:p>
      <w:r>
        <w:rPr>
          <w:b w:val="0"/>
          <w:sz w:val="22"/>
        </w:rPr>
        <w:t>Miejsce zdarzenia : _________________________________________________________</w:t>
      </w:r>
    </w:p>
    <w:p>
      <w:r>
        <w:rPr>
          <w:b w:val="0"/>
          <w:sz w:val="22"/>
        </w:rPr>
        <w:t>Opis zdarzenia : 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</w:t>
      </w:r>
    </w:p>
    <w:p/>
    <w:p/>
    <w:p>
      <w:r>
        <w:rPr>
          <w:b/>
          <w:sz w:val="22"/>
        </w:rPr>
        <w:t>Żądania:</w:t>
      </w:r>
    </w:p>
    <w:p>
      <w:r>
        <w:rPr>
          <w:b w:val="0"/>
          <w:sz w:val="22"/>
        </w:rPr>
        <w:t>1. Przypozwuję ubezpieczyciela do postępowania w charakterze strony w sprawie dotyczącej szkody opisanej powyżej.</w:t>
      </w:r>
    </w:p>
    <w:p>
      <w:r>
        <w:rPr>
          <w:b w:val="0"/>
          <w:sz w:val="22"/>
        </w:rPr>
        <w:t>2. Żądam pokrycia kosztów związanych z naprawą / odszkodowaniem wynikającym ze szkody objętej polisą.</w:t>
      </w:r>
    </w:p>
    <w:p>
      <w:r>
        <w:rPr>
          <w:b w:val="0"/>
          <w:sz w:val="22"/>
        </w:rPr>
        <w:t>3. Wnoszę o terminowe przekazanie wszelkich informacji oraz dokumentów dotyczących sprawy.</w:t>
      </w:r>
    </w:p>
    <w:p/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Art. 805 ustawy z dnia 23 kwietnia 1964 r. Kodeks cywilny (Dz.U. z 2023 r. poz. 1591 ze zm.)</w:t>
      </w:r>
    </w:p>
    <w:p/>
    <w:p/>
    <w:p>
      <w:r>
        <w:rPr>
          <w:b/>
          <w:sz w:val="22"/>
        </w:rPr>
        <w:t>Oświadczenia:</w:t>
      </w:r>
    </w:p>
    <w:p>
      <w:r>
        <w:rPr>
          <w:b w:val="0"/>
          <w:sz w:val="22"/>
        </w:rPr>
        <w:t>Oświadczam, iż powyższe dane są zgodne z prawdą i kompletne oraz że zostałem poinformowany o prawach i obowiązkach wynikających z przypozwania.</w:t>
      </w:r>
    </w:p>
    <w:p/>
    <w:p/>
    <w:p/>
    <w:p>
      <w:r>
        <w:rPr>
          <w:b w:val="0"/>
          <w:sz w:val="22"/>
        </w:rPr>
        <w:t>Miejsce, data : 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Podpis osoby upoważnionej / Nadawcy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https://dokumenty-master.com/przypozwanie-ubezpieczyciela-wzor/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rzypozwanie-ubezpieczyciela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