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ZMIANY IMIENIA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</w:t>
      </w:r>
    </w:p>
    <w:p>
      <w:r>
        <w:rPr>
          <w:b w:val="0"/>
          <w:sz w:val="20"/>
        </w:rPr>
        <w:t>Data urodzenia: ____________________________________________________</w:t>
      </w:r>
    </w:p>
    <w:p>
      <w:r>
        <w:rPr>
          <w:b w:val="0"/>
          <w:sz w:val="20"/>
        </w:rPr>
        <w:t>PESEL: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58 § 1 Kodeksu cywilnego oraz art. 1 ustawy z dnia 17 października 2008 r. o zmianie imienia i nazwiska (Dz. U. Nr 220, poz. 1437) składam niniejsze uzasadnienie zmiany imienia.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Zwracam się z prośbą o zmianę imienia z dotychczasowego Imię obecne: ________________________ na nowe imię: ________________________ z następujących powodów:</w:t>
      </w:r>
    </w:p>
    <w:p>
      <w:r>
        <w:rPr>
          <w:b w:val="0"/>
          <w:sz w:val="20"/>
        </w:rP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zmiana imienia nie jest dokonywana w celu uniknięcia odpowiedzialności prawnej ani w jakimkolwiek innym niezgodnym z prawem celu.</w:t>
      </w:r>
    </w:p>
    <w:p/>
    <w:p>
      <w:r>
        <w:rPr>
          <w:b w:val="0"/>
          <w:sz w:val="20"/>
        </w:rPr>
        <w:t>Proszę o pozytywne rozpatrzenie mojego wniosku o zmianę imienia.</w:t>
      </w:r>
    </w:p>
    <w:p/>
    <w:p/>
    <w:p>
      <w:r>
        <w:rPr>
          <w:b w:val="0"/>
          <w:sz w:val="20"/>
        </w:rPr>
        <w:t>Miejsce, data: ________________________________________________________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(Urząd):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 (Wnioskodawca):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https://dokumenty-master.com/przykladowe-uzasadnienie-zmiany-imienia/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zykladowe-uzasadnienie-zmiany-imieni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