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UZASADNIENIE WNIOSKU O PRZYZNANIE POMOCY ZDROWOTNEJ NA OKULARY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: _________________________________________________________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>
      <w:r>
        <w:rPr>
          <w:b w:val="0"/>
          <w:sz w:val="20"/>
        </w:rPr>
        <w:t>Telefon kontaktowy : _____________________________________________</w:t>
      </w:r>
    </w:p>
    <w:p/>
    <w:p>
      <w:r>
        <w:rPr>
          <w:b/>
          <w:sz w:val="20"/>
        </w:rPr>
        <w:t>Informacje dotyczące potrzeby przyznania pomocy:</w:t>
      </w:r>
    </w:p>
    <w:p>
      <w:r>
        <w:rPr>
          <w:b w:val="0"/>
          <w:sz w:val="20"/>
        </w:rPr>
        <w:t>1. Aktualny stan zdrowia wzroku i rozpoznanie lekarskie: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2. Uzasadnienie konieczności zakupu okularów korekcyjnych lub ochronnych: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3. Wpływ wady wzroku na codzienne funkcjonowanie i wykonywanie obowiązków: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Koszt planowanego zakupu okularów oraz oświadczenie:</w:t>
      </w:r>
    </w:p>
    <w:p>
      <w:r>
        <w:rPr>
          <w:b w:val="0"/>
          <w:sz w:val="20"/>
        </w:rPr>
        <w:t>Szacowany koszt zakupu okularów : __________________________ PLN</w:t>
      </w:r>
    </w:p>
    <w:p>
      <w:r>
        <w:rPr>
          <w:b w:val="0"/>
          <w:sz w:val="20"/>
        </w:rPr>
        <w:t>Oświadczam, że informacje zawarte w uzasadnieniu są zgodne z prawdą i służą poświadczeniu potrzeby przyznania pomocy zdrowotnej na okulary.</w:t>
      </w:r>
    </w:p>
    <w:p/>
    <w:p/>
    <w:p>
      <w:r>
        <w:rPr>
          <w:b w:val="0"/>
          <w:sz w:val="20"/>
        </w:rPr>
        <w:t>Miejsce, Data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https://dokumenty-master.com/przykladowe-uzasadnienie-wniosku-o-przyznanie-pomocy-zdrowotnej-na-okulary/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rzykladowe-uzasadnienie-wniosku-o-przyznanie-pomocy-zdrowotnej-na-okulary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