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PRZYKŁADOWE PORTFOLIO</w:t>
      </w:r>
    </w:p>
    <w:p/>
    <w:p/>
    <w:p>
      <w:r>
        <w:rPr>
          <w:b/>
          <w:sz w:val="24"/>
        </w:rPr>
        <w:t>Dane osobowe:</w:t>
      </w:r>
    </w:p>
    <w:p>
      <w:r>
        <w:rPr>
          <w:b w:val="0"/>
          <w:sz w:val="22"/>
        </w:rPr>
        <w:t>Imię i nazwisko: ______________________________________________</w:t>
      </w:r>
    </w:p>
    <w:p>
      <w:r>
        <w:rPr>
          <w:b w:val="0"/>
          <w:sz w:val="22"/>
        </w:rPr>
        <w:t>Adres e-mail: ______________________________________________</w:t>
      </w:r>
    </w:p>
    <w:p>
      <w:r>
        <w:rPr>
          <w:b w:val="0"/>
          <w:sz w:val="22"/>
        </w:rPr>
        <w:t>Telefon: ______________________________________________</w:t>
      </w:r>
    </w:p>
    <w:p>
      <w:r>
        <w:rPr>
          <w:b w:val="0"/>
          <w:sz w:val="22"/>
        </w:rPr>
        <w:t>Adres zamieszkania: ______________________________________________</w:t>
      </w:r>
    </w:p>
    <w:p/>
    <w:p>
      <w:r>
        <w:rPr>
          <w:b/>
          <w:sz w:val="24"/>
        </w:rPr>
        <w:t>Cel zawodowy:</w:t>
      </w:r>
    </w:p>
    <w:p>
      <w:r>
        <w:rPr>
          <w:b w:val="0"/>
          <w:sz w:val="22"/>
        </w:rPr>
        <w:t>Krótki opis celu zawodowego lub podsumowanie kwalifikacji i doświadczenia, które użytkownik może wpisać w tym miejscu.</w:t>
      </w:r>
    </w:p>
    <w:p/>
    <w:p>
      <w:r>
        <w:rPr>
          <w:b/>
          <w:sz w:val="24"/>
        </w:rPr>
        <w:t>Wykształcenie: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Okres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Uczelnia / Szkoła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Kierunek / Specjalizacja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</w:t>
            </w:r>
          </w:p>
        </w:tc>
      </w:tr>
    </w:tbl>
    <w:p/>
    <w:p>
      <w:r>
        <w:rPr>
          <w:b/>
          <w:sz w:val="24"/>
        </w:rPr>
        <w:t>Doświadczenie zawodowe: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Okres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Firma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Stanowisko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Zakres obowiązków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</w:t>
            </w:r>
          </w:p>
        </w:tc>
      </w:tr>
    </w:tbl>
    <w:p/>
    <w:p>
      <w:r>
        <w:rPr>
          <w:b/>
          <w:sz w:val="24"/>
        </w:rPr>
        <w:t>Umiejętności:</w:t>
      </w:r>
    </w:p>
    <w:p>
      <w:r>
        <w:rPr>
          <w:b w:val="0"/>
          <w:sz w:val="22"/>
        </w:rPr>
        <w:t>- 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</w:t>
      </w:r>
    </w:p>
    <w:p/>
    <w:p>
      <w:r>
        <w:rPr>
          <w:b/>
          <w:sz w:val="24"/>
        </w:rPr>
        <w:t>Języki obce: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Język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Poziom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Certyfikat (opcjonalnie)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</w:t>
            </w:r>
          </w:p>
        </w:tc>
      </w:tr>
    </w:tbl>
    <w:p/>
    <w:p>
      <w:r>
        <w:rPr>
          <w:b/>
          <w:sz w:val="24"/>
        </w:rPr>
        <w:t>Zainteresowania: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 w:val="0"/>
          <w:sz w:val="22"/>
        </w:rPr>
        <w:t>Podpis: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https://dokumenty-master.com/przykladowe-portfolio/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rzykladowe-portfolio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