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PRZEDŁUŻENIE TERMINU WYKONANIA ROBÓT BUDOWLANYCH</w:t>
      </w:r>
    </w:p>
    <w:p/>
    <w:p/>
    <w:p>
      <w:r>
        <w:rPr>
          <w:b/>
          <w:sz w:val="20"/>
        </w:rPr>
        <w:t>Zamawiający :</w:t>
      </w:r>
    </w:p>
    <w:p>
      <w:r>
        <w:rPr>
          <w:b w:val="0"/>
          <w:sz w:val="20"/>
        </w:rPr>
        <w:t>Nazwa / Imię i nazwisko : _________________________________________________</w:t>
      </w:r>
    </w:p>
    <w:p>
      <w:r>
        <w:rPr>
          <w:b w:val="0"/>
          <w:sz w:val="20"/>
        </w:rPr>
        <w:t>Adres siedziby / zamieszkania : ___________________________________________</w:t>
      </w:r>
    </w:p>
    <w:p>
      <w:r>
        <w:rPr>
          <w:b w:val="0"/>
          <w:sz w:val="20"/>
        </w:rPr>
        <w:t>NIP / PESEL : ____________________________________________________________</w:t>
      </w:r>
    </w:p>
    <w:p>
      <w:r>
        <w:rPr>
          <w:b w:val="0"/>
          <w:sz w:val="20"/>
        </w:rPr>
        <w:t>Reprezentowany przez : _________________________________________________</w:t>
      </w:r>
    </w:p>
    <w:p/>
    <w:p>
      <w:r>
        <w:rPr>
          <w:b/>
          <w:sz w:val="20"/>
        </w:rPr>
        <w:t>Wykonawca :</w:t>
      </w:r>
    </w:p>
    <w:p>
      <w:r>
        <w:rPr>
          <w:b w:val="0"/>
          <w:sz w:val="20"/>
        </w:rPr>
        <w:t>Nazwa / Imię i nazwisko : _________________________________________________</w:t>
      </w:r>
    </w:p>
    <w:p>
      <w:r>
        <w:rPr>
          <w:b w:val="0"/>
          <w:sz w:val="20"/>
        </w:rPr>
        <w:t>Adres siedziby / zamieszkania : ___________________________________________</w:t>
      </w:r>
    </w:p>
    <w:p>
      <w:r>
        <w:rPr>
          <w:b w:val="0"/>
          <w:sz w:val="20"/>
        </w:rPr>
        <w:t>NIP / PESEL : ____________________________________________________________</w:t>
      </w:r>
    </w:p>
    <w:p>
      <w:r>
        <w:rPr>
          <w:b w:val="0"/>
          <w:sz w:val="20"/>
        </w:rPr>
        <w:t>Reprezentowany przez : _________________________________________________</w:t>
      </w:r>
    </w:p>
    <w:p/>
    <w:p/>
    <w:p>
      <w:r>
        <w:rPr>
          <w:b/>
          <w:sz w:val="20"/>
        </w:rPr>
        <w:t>Na podstawie Umowy o roboty budowlane zawartej dnia ________________ pomiędzy Zamawiającym a Wykonawcą oraz w związku z koniecznością zmiany terminu wykonania robót, Strony postanawiają, co następuje:</w:t>
      </w:r>
    </w:p>
    <w:p/>
    <w:p>
      <w:r>
        <w:rPr>
          <w:b/>
          <w:sz w:val="20"/>
        </w:rPr>
        <w:t>§ 1 Przedmiot porozumienia</w:t>
      </w:r>
    </w:p>
    <w:p>
      <w:r>
        <w:rPr>
          <w:b w:val="0"/>
          <w:sz w:val="20"/>
        </w:rPr>
        <w:t>Strony niniejszym uzgadniają przedłużenie terminu wykonania robót budowlanych określonego w umowie, zgodnie z postanowieniami niniejszego dokumentu.</w:t>
      </w:r>
    </w:p>
    <w:p/>
    <w:p>
      <w:r>
        <w:rPr>
          <w:b/>
          <w:sz w:val="20"/>
        </w:rPr>
        <w:t>§ 2 Nowy termin wykonania robót</w:t>
      </w:r>
    </w:p>
    <w:p>
      <w:r>
        <w:rPr>
          <w:b w:val="0"/>
          <w:sz w:val="20"/>
        </w:rPr>
        <w:t>Termin wykonania robót budowlanych ulega przedłużeniu do dnia ______________________________________.</w:t>
      </w:r>
    </w:p>
    <w:p/>
    <w:p>
      <w:r>
        <w:rPr>
          <w:b/>
          <w:sz w:val="20"/>
        </w:rPr>
        <w:t>§ 3 Przyczyny przedłużenia terminu</w:t>
      </w:r>
    </w:p>
    <w:p>
      <w:r>
        <w:rPr>
          <w:b w:val="0"/>
          <w:sz w:val="20"/>
        </w:rPr>
        <w:t>Przedłużenie terminu wykonania robót następuje z powodu :</w:t>
      </w:r>
    </w:p>
    <w:p>
      <w:r>
        <w:rPr>
          <w:b w:val="0"/>
          <w:sz w:val="20"/>
        </w:rPr>
        <w:t>- ______________________________________________________________</w:t>
      </w:r>
    </w:p>
    <w:p>
      <w:r>
        <w:rPr>
          <w:b w:val="0"/>
          <w:sz w:val="20"/>
        </w:rPr>
        <w:t>- ______________________________________________________________</w:t>
      </w:r>
    </w:p>
    <w:p>
      <w:r>
        <w:rPr>
          <w:b w:val="0"/>
          <w:sz w:val="20"/>
        </w:rPr>
        <w:t>- ______________________________________________________________</w:t>
      </w:r>
    </w:p>
    <w:p/>
    <w:p>
      <w:r>
        <w:rPr>
          <w:b/>
          <w:sz w:val="20"/>
        </w:rPr>
        <w:t>§ 4 Skutki przedłużenia terminu</w:t>
      </w:r>
    </w:p>
    <w:p>
      <w:r>
        <w:rPr>
          <w:b w:val="0"/>
          <w:sz w:val="20"/>
        </w:rPr>
        <w:t>1. W związku z przedłużeniem terminu wykonania robót, Strony ustalają, że:</w:t>
      </w:r>
    </w:p>
    <w:p>
      <w:r>
        <w:rPr>
          <w:b w:val="0"/>
          <w:sz w:val="20"/>
        </w:rPr>
        <w:t>- wynagrodzenie Wykonawcy pozostaje bez zmian / ulega zmianie (niepotrzebne skreślić).</w:t>
      </w:r>
    </w:p>
    <w:p>
      <w:r>
        <w:rPr>
          <w:b w:val="0"/>
          <w:sz w:val="20"/>
        </w:rPr>
        <w:t>- zmieniają się warunki płatności zgodnie z odrębnym porozumieniem / pozostają bez zmian (niepotrzebne skreślić).</w:t>
      </w:r>
    </w:p>
    <w:p>
      <w:r>
        <w:rPr>
          <w:b w:val="0"/>
          <w:sz w:val="20"/>
        </w:rPr>
        <w:t>2. Inne ustalenia dotyczące skutków przedłużenia terminu:</w:t>
      </w:r>
    </w:p>
    <w:p>
      <w:r>
        <w:rPr>
          <w:b w:val="0"/>
          <w:sz w:val="20"/>
        </w:rPr>
        <w:t>- ______________________________________________________________</w:t>
      </w:r>
    </w:p>
    <w:p>
      <w:r>
        <w:rPr>
          <w:b w:val="0"/>
          <w:sz w:val="20"/>
        </w:rPr>
        <w:t>- ______________________________________________________________</w:t>
      </w:r>
    </w:p>
    <w:p/>
    <w:p>
      <w:r>
        <w:rPr>
          <w:b/>
          <w:sz w:val="20"/>
        </w:rPr>
        <w:t>§ 5 Postanowienia końcowe</w:t>
      </w:r>
    </w:p>
    <w:p>
      <w:r>
        <w:rPr>
          <w:b w:val="0"/>
          <w:sz w:val="20"/>
        </w:rPr>
        <w:t>1. Pozostałe postanowienia Umowy o roboty budowlane pozostają bez zmian.</w:t>
      </w:r>
    </w:p>
    <w:p>
      <w:r>
        <w:rPr>
          <w:b w:val="0"/>
          <w:sz w:val="20"/>
        </w:rPr>
        <w:t>2. Niniejsze porozumienie sporządzono w dwóch jednobrzmiących egzemplarzach, po jednym dla każdej ze Stron.</w:t>
      </w:r>
    </w:p>
    <w:p/>
    <w:p/>
    <w:p>
      <w:r>
        <w:rPr>
          <w:b w:val="0"/>
          <w:sz w:val="20"/>
        </w:rPr>
        <w:t>Miejsce : ______________________________________    Data : 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ZAMAWIAJĄCY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WYKONAWCA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Podpis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Podpis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Nazwa / Pieczęć : 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Nazwa / Pieczęć : 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https://dokumenty-master.com/przedluzenie-terminu-wykonania-robot-budowlanych-wzor/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https://dokumenty-master.com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dokumenty-master.com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kumenty-master.com/przedluzenie-terminu-wykonania-robot-budowlanych-wzor/" TargetMode="External"/><Relationship Id="rId10" Type="http://schemas.openxmlformats.org/officeDocument/2006/relationships/hyperlink" Target="https://dokumenty-mast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