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PROTOKÓŁ Z ZEBRANIA Z RODZICAMI</w:t>
      </w:r>
    </w:p>
    <w:p/>
    <w:p/>
    <w:p>
      <w:r>
        <w:rPr>
          <w:b w:val="0"/>
          <w:sz w:val="22"/>
        </w:rPr>
        <w:t>Miejsce zebrania : ________________________________________________</w:t>
      </w:r>
    </w:p>
    <w:p>
      <w:r>
        <w:rPr>
          <w:b w:val="0"/>
          <w:sz w:val="22"/>
        </w:rPr>
        <w:t>Data zebrania : ___________________________________________________</w:t>
      </w:r>
    </w:p>
    <w:p/>
    <w:p/>
    <w:p>
      <w:r>
        <w:rPr>
          <w:b/>
          <w:sz w:val="22"/>
        </w:rPr>
        <w:t>Uczestnicy zebrania :</w:t>
      </w:r>
    </w:p>
    <w:p>
      <w:r>
        <w:rPr>
          <w:b w:val="0"/>
          <w:sz w:val="22"/>
        </w:rPr>
        <w:t>- Wychowawca klasy : _____________________________________________</w:t>
      </w:r>
    </w:p>
    <w:p>
      <w:r>
        <w:rPr>
          <w:b w:val="0"/>
          <w:sz w:val="22"/>
        </w:rPr>
        <w:t>- Rodzice / opiekunowie dzieci (lista obecności):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Imię i Nazwisko</w:t>
            </w:r>
          </w:p>
        </w:tc>
        <w:tc>
          <w:tcPr>
            <w:tcW w:type="dxa" w:w="4986"/>
          </w:tcPr>
          <w:p>
            <w:r>
              <w:t>Podpis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</w:tbl>
    <w:p/>
    <w:p/>
    <w:p>
      <w:r>
        <w:rPr>
          <w:b/>
          <w:sz w:val="22"/>
        </w:rPr>
        <w:t>Porządek zebrania :</w:t>
      </w:r>
    </w:p>
    <w:p>
      <w:r>
        <w:rPr>
          <w:b w:val="0"/>
          <w:sz w:val="22"/>
        </w:rPr>
        <w:t>1. Powitanie i otwarcie zebrania przez wychowawcę.</w:t>
      </w:r>
    </w:p>
    <w:p>
      <w:r>
        <w:rPr>
          <w:b w:val="0"/>
          <w:sz w:val="22"/>
        </w:rPr>
        <w:t>2. Omówienie aktualnych spraw organizacyjnych klasy i szkoły.</w:t>
      </w:r>
    </w:p>
    <w:p>
      <w:r>
        <w:rPr>
          <w:b w:val="0"/>
          <w:sz w:val="22"/>
        </w:rPr>
        <w:t>3. Informacje dotyczące planów edukacyjnych i wychowawczych.</w:t>
      </w:r>
    </w:p>
    <w:p>
      <w:r>
        <w:rPr>
          <w:b w:val="0"/>
          <w:sz w:val="22"/>
        </w:rPr>
        <w:t>4. Dyskusja i zgłaszanie uwag/opinii przez rodziców.</w:t>
      </w:r>
    </w:p>
    <w:p>
      <w:r>
        <w:rPr>
          <w:b w:val="0"/>
          <w:sz w:val="22"/>
        </w:rPr>
        <w:t>5. Ustalenie terminów kolejnych spotkań i działań wspierających.</w:t>
      </w:r>
    </w:p>
    <w:p>
      <w:r>
        <w:rPr>
          <w:b w:val="0"/>
          <w:sz w:val="22"/>
        </w:rPr>
        <w:t>6. Sprawy różne.</w:t>
      </w:r>
    </w:p>
    <w:p>
      <w:r>
        <w:rPr>
          <w:b w:val="0"/>
          <w:sz w:val="22"/>
        </w:rPr>
        <w:t>7. Zakończenie zebrania.</w:t>
      </w:r>
    </w:p>
    <w:p/>
    <w:p/>
    <w:p>
      <w:r>
        <w:rPr>
          <w:b/>
          <w:sz w:val="22"/>
        </w:rPr>
        <w:t>Ustalenia i wnioski z zebrania :</w:t>
      </w:r>
    </w:p>
    <w:p>
      <w:r>
        <w:rPr>
          <w:b w:val="0"/>
          <w:sz w:val="22"/>
        </w:rPr>
        <w:t>1. ____________________________________________________________________________________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____________________________________________________________________________________</w:t>
      </w:r>
    </w:p>
    <w:p>
      <w:r>
        <w:rPr>
          <w:b w:val="0"/>
          <w:sz w:val="22"/>
        </w:rPr>
        <w:t>4. ____________________________________________________________________________________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____________________________________________________________________________________</w:t>
      </w:r>
    </w:p>
    <w:p>
      <w:r>
        <w:rPr>
          <w:b w:val="0"/>
          <w:sz w:val="22"/>
        </w:rPr>
        <w:t>5. ____________________________________________________________________________________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____________________________________________________________________________________</w:t>
      </w:r>
    </w:p>
    <w:p/>
    <w:p/>
    <w:p>
      <w:r>
        <w:rPr>
          <w:b/>
          <w:sz w:val="22"/>
        </w:rPr>
        <w:t>Podpisy uczestników zebrania: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/>
    <w:p>
      <w:r>
        <w:rPr>
          <w:b/>
          <w:sz w:val="22"/>
        </w:rPr>
        <w:t>Wychowawca klasy:</w:t>
      </w:r>
    </w:p>
    <w:p>
      <w:r>
        <w:rPr>
          <w:b w:val="0"/>
          <w:sz w:val="22"/>
        </w:rPr>
        <w:t>Imię i nazwisko : ________________________________________________</w:t>
      </w:r>
    </w:p>
    <w:p>
      <w:r>
        <w:rPr>
          <w:b w:val="0"/>
          <w:sz w:val="22"/>
        </w:rPr>
        <w:t>Podpis : _________________________________________________________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https://dokumenty-master.com/protokol-z-zebrania-z-rodzicami/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rotokol-z-zebrania-z-rodzicami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