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PROTOKÓŁ SERWISOWY</w:t>
      </w:r>
    </w:p>
    <w:p/>
    <w:p/>
    <w:p>
      <w:r>
        <w:rPr>
          <w:b/>
          <w:sz w:val="20"/>
        </w:rPr>
        <w:t>Dane Zleceniodawcy:</w:t>
      </w:r>
    </w:p>
    <w:p>
      <w:r>
        <w:rPr>
          <w:b w:val="0"/>
          <w:sz w:val="20"/>
        </w:rPr>
        <w:t>Nazwa/Firma : ________________________________________________</w:t>
      </w:r>
    </w:p>
    <w:p>
      <w:r>
        <w:rPr>
          <w:b w:val="0"/>
          <w:sz w:val="20"/>
        </w:rPr>
        <w:t>Adres : ______________________________________________________</w:t>
      </w:r>
    </w:p>
    <w:p>
      <w:r>
        <w:rPr>
          <w:b w:val="0"/>
          <w:sz w:val="20"/>
        </w:rPr>
        <w:t>Telefon : ________________________________________________</w:t>
      </w:r>
    </w:p>
    <w:p>
      <w:r>
        <w:rPr>
          <w:b w:val="0"/>
          <w:sz w:val="20"/>
        </w:rPr>
        <w:t>E-mail : _________________________________________________</w:t>
      </w:r>
    </w:p>
    <w:p/>
    <w:p>
      <w:r>
        <w:rPr>
          <w:b/>
          <w:sz w:val="20"/>
        </w:rPr>
        <w:t>Dane Urządzenia:</w:t>
      </w:r>
    </w:p>
    <w:p>
      <w:r>
        <w:rPr>
          <w:b w:val="0"/>
          <w:sz w:val="20"/>
        </w:rPr>
        <w:t>Typ/Model : ________________________________________________</w:t>
      </w:r>
    </w:p>
    <w:p>
      <w:r>
        <w:rPr>
          <w:b w:val="0"/>
          <w:sz w:val="20"/>
        </w:rPr>
        <w:t>Numer seryjny : ____________________________________________</w:t>
      </w:r>
    </w:p>
    <w:p>
      <w:r>
        <w:rPr>
          <w:b w:val="0"/>
          <w:sz w:val="20"/>
        </w:rPr>
        <w:t>Data zakupu : ______________________________________________</w:t>
      </w:r>
    </w:p>
    <w:p>
      <w:r>
        <w:rPr>
          <w:b w:val="0"/>
          <w:sz w:val="20"/>
        </w:rPr>
        <w:t>Numer gwarancji : __________________________________________</w:t>
      </w:r>
    </w:p>
    <w:p/>
    <w:p>
      <w:r>
        <w:rPr>
          <w:b/>
          <w:sz w:val="20"/>
        </w:rPr>
        <w:t>Opis zgłoszonej usterki: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Czynności serwisowe: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Części zamienne:</w:t>
      </w:r>
    </w:p>
    <w:p>
      <w:r>
        <w:rPr>
          <w:b w:val="0"/>
          <w:sz w:val="20"/>
        </w:rPr>
        <w:t>Nazwa części : ______________________________________________</w:t>
      </w:r>
    </w:p>
    <w:p>
      <w:r>
        <w:rPr>
          <w:b w:val="0"/>
          <w:sz w:val="20"/>
        </w:rPr>
        <w:t>Ilość : ______________________________________________________</w:t>
      </w:r>
    </w:p>
    <w:p>
      <w:r>
        <w:rPr>
          <w:b w:val="0"/>
          <w:sz w:val="20"/>
        </w:rPr>
        <w:t>Numer części : ______________________________________________</w:t>
      </w:r>
    </w:p>
    <w:p/>
    <w:p>
      <w:r>
        <w:rPr>
          <w:b/>
          <w:sz w:val="20"/>
        </w:rPr>
        <w:t>Stan urządzenia po serwisie: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Uwagi dodatkowe: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SERWISANT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ZLECENIODAWCA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https://dokumenty-master.com/protokol-serwisowy-wzor/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protokol-serwisowy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