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POZYTYWNA OPINIA O PRACOWNIKU</w:t>
      </w:r>
    </w:p>
    <w:p/>
    <w:p/>
    <w:p>
      <w:r>
        <w:rPr>
          <w:b/>
          <w:sz w:val="22"/>
        </w:rPr>
        <w:t>Dane Pracodawcy:</w:t>
      </w:r>
    </w:p>
    <w:p>
      <w:r>
        <w:rPr>
          <w:b w:val="0"/>
          <w:sz w:val="22"/>
        </w:rPr>
        <w:t>Nazwa firmy: ______________________________________________________</w:t>
      </w:r>
    </w:p>
    <w:p>
      <w:r>
        <w:rPr>
          <w:b w:val="0"/>
          <w:sz w:val="22"/>
        </w:rPr>
        <w:t>Adres siedziby: ____________________________________________________</w:t>
      </w:r>
    </w:p>
    <w:p>
      <w:r>
        <w:rPr>
          <w:b w:val="0"/>
          <w:sz w:val="22"/>
        </w:rPr>
        <w:t>NIP: _______________________________________________________________</w:t>
      </w:r>
    </w:p>
    <w:p/>
    <w:p>
      <w:r>
        <w:rPr>
          <w:b/>
          <w:sz w:val="22"/>
        </w:rPr>
        <w:t>Dane Pracownika: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Stanowisko: ______________________________________________________</w:t>
      </w:r>
    </w:p>
    <w:p>
      <w:r>
        <w:rPr>
          <w:b w:val="0"/>
          <w:sz w:val="22"/>
        </w:rPr>
        <w:t>Okres zatrudnienia: ______________________________________________</w:t>
      </w:r>
    </w:p>
    <w:p>
      <w:r>
        <w:rPr>
          <w:b w:val="0"/>
          <w:sz w:val="22"/>
        </w:rPr>
        <w:t>Numer PESEL: _____________________________________________________</w:t>
      </w:r>
    </w:p>
    <w:p/>
    <w:p>
      <w:r>
        <w:rPr>
          <w:b/>
          <w:sz w:val="22"/>
        </w:rPr>
        <w:t>Treść opinii:</w:t>
      </w:r>
    </w:p>
    <w:p>
      <w:r>
        <w:rPr>
          <w:b w:val="0"/>
          <w:sz w:val="22"/>
        </w:rPr>
        <w:t>Niniejszym potwierdzam, że wyżej wymieniony pracownik wykonywał swoje obowiązki sumiennie i rzetelnie, wykazując się wysokim profesjonalizmem oraz zaangażowaniem w powierzone zadania. Pracownik cechuje się odpowiedzialnością, punktualnością oraz dobra współpracą z zespołem. W trakcie zatrudnienia nie odnotowano żadnych zastrzeżeń dotyczących jego pracy.</w:t>
      </w:r>
    </w:p>
    <w:p/>
    <w:p>
      <w:r>
        <w:rPr>
          <w:b w:val="0"/>
          <w:sz w:val="22"/>
        </w:rPr>
        <w:t>Wystawiona opinia może zostać wykorzystana przez pracownika w celach zawodowych i potwierdza jego pozytywne kwalifikacje oraz postawę w miejscu pracy.</w:t>
      </w:r>
    </w:p>
    <w:p/>
    <w:p/>
    <w:p>
      <w:r>
        <w:rPr>
          <w:b w:val="0"/>
          <w:sz w:val="22"/>
        </w:rPr>
        <w:t>Miejsce : ______________________________________    Data : 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https://dokumenty-master.com/pozytywna-opinia-o-pracowniku-wzor/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zytywna-opinia-o-pracownik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