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POZEW O ZNIESŁAWIENIE</w:t>
      </w:r>
    </w:p>
    <w:p/>
    <w:p/>
    <w:p>
      <w:r>
        <w:rPr>
          <w:b/>
          <w:sz w:val="22"/>
        </w:rPr>
        <w:t>Powód:</w:t>
      </w:r>
    </w:p>
    <w:p>
      <w:r>
        <w:rPr>
          <w:b w:val="0"/>
          <w:sz w:val="22"/>
        </w:rPr>
        <w:t>Imię i nazwisko / Nazwa: _______________________________________________________</w:t>
      </w:r>
    </w:p>
    <w:p>
      <w:r>
        <w:rPr>
          <w:b w:val="0"/>
          <w:sz w:val="22"/>
        </w:rPr>
        <w:t>Adres zamieszkania / siedziby: _________________________________________________</w:t>
      </w:r>
    </w:p>
    <w:p>
      <w:r>
        <w:rPr>
          <w:b w:val="0"/>
          <w:sz w:val="22"/>
        </w:rPr>
        <w:t>PESEL / NIP: _________________________________________________________________</w:t>
      </w:r>
    </w:p>
    <w:p>
      <w:r>
        <w:rPr>
          <w:b w:val="0"/>
          <w:sz w:val="22"/>
        </w:rPr>
        <w:t>Reprezentowany przez (jeśli dotyczy): ___________________________________________</w:t>
      </w:r>
    </w:p>
    <w:p/>
    <w:p>
      <w:r>
        <w:rPr>
          <w:b/>
          <w:sz w:val="22"/>
        </w:rPr>
        <w:t>Pozwany:</w:t>
      </w:r>
    </w:p>
    <w:p>
      <w:r>
        <w:rPr>
          <w:b w:val="0"/>
          <w:sz w:val="22"/>
        </w:rPr>
        <w:t>Imię i nazwisko / Nazwa: _______________________________________________________</w:t>
      </w:r>
    </w:p>
    <w:p>
      <w:r>
        <w:rPr>
          <w:b w:val="0"/>
          <w:sz w:val="22"/>
        </w:rPr>
        <w:t>Adres zamieszkania / siedziby: _________________________________________________</w:t>
      </w:r>
    </w:p>
    <w:p>
      <w:r>
        <w:rPr>
          <w:b w:val="0"/>
          <w:sz w:val="22"/>
        </w:rPr>
        <w:t>PESEL / NIP: _________________________________________________________________</w:t>
      </w:r>
    </w:p>
    <w:p/>
    <w:p>
      <w:r>
        <w:rPr>
          <w:b/>
          <w:sz w:val="22"/>
        </w:rPr>
        <w:t>Wnoszę o:</w:t>
      </w:r>
    </w:p>
    <w:p>
      <w:r>
        <w:rPr>
          <w:b w:val="0"/>
          <w:sz w:val="22"/>
        </w:rPr>
        <w:t>1. Zasądzenie od pozwanego na rzecz powoda przeprosin w formie i zakresie do wskazania,</w:t>
      </w:r>
    </w:p>
    <w:p>
      <w:r>
        <w:rPr>
          <w:b w:val="0"/>
          <w:sz w:val="22"/>
        </w:rPr>
        <w:t xml:space="preserve">   za zniesławienie powoda zgodnie z art. 23 i 24 Kodeksu cywilnego oraz art. 212 Kodeksu karnego.</w:t>
      </w:r>
    </w:p>
    <w:p/>
    <w:p>
      <w:r>
        <w:rPr>
          <w:b/>
          <w:sz w:val="22"/>
        </w:rPr>
        <w:t>Uzasadnienie:</w:t>
      </w:r>
    </w:p>
    <w:p>
      <w:r>
        <w:rPr>
          <w:b w:val="0"/>
          <w:sz w:val="22"/>
        </w:rPr>
        <w:t>W dniu _______________________________________________________________, pozwany dopuścił się czynu polegającego na zniesławieniu powoda, poprzez rozpowszechnienie nieprawdziwych informacji o powodzie. Informacje te miały charakter poniżający i naruszyły dobre imię powoda.</w:t>
      </w:r>
    </w:p>
    <w:p>
      <w:r>
        <w:rPr>
          <w:b w:val="0"/>
          <w:sz w:val="22"/>
        </w:rPr>
        <w:t>Zniesławienie miało miejsce w miejscu i czasie: ______________________________________________________________.</w:t>
      </w:r>
    </w:p>
    <w:p>
      <w:r>
        <w:rPr>
          <w:b w:val="0"/>
          <w:sz w:val="22"/>
        </w:rPr>
        <w:t>Z powodu powyższego powód poniósł szkodę niemajątkową w postaci utraty dobrego imienia, naruszenia czci i godności.</w:t>
      </w:r>
    </w:p>
    <w:p>
      <w:r>
        <w:rPr>
          <w:b w:val="0"/>
          <w:sz w:val="22"/>
        </w:rPr>
        <w:t>Działania pozwanego naruszają przepisy prawa cywilnego – art. 23 i 24 Kodeksu cywilnego, oraz przepisy prawa karnego – art. 212 Kodeksu karnego.</w:t>
      </w:r>
    </w:p>
    <w:p/>
    <w:p>
      <w:r>
        <w:rPr>
          <w:b/>
          <w:sz w:val="22"/>
        </w:rPr>
        <w:t>Dowody:</w:t>
      </w:r>
    </w:p>
    <w:p>
      <w:r>
        <w:rPr>
          <w:b w:val="0"/>
          <w:sz w:val="22"/>
        </w:rPr>
        <w:t>1. Zeznania świadków: ________________________________________________________________</w:t>
      </w:r>
    </w:p>
    <w:p>
      <w:r>
        <w:rPr>
          <w:b w:val="0"/>
          <w:sz w:val="22"/>
        </w:rPr>
        <w:t>2. Dokumenty: ______________________________________________________________________</w:t>
      </w:r>
    </w:p>
    <w:p>
      <w:r>
        <w:rPr>
          <w:b w:val="0"/>
          <w:sz w:val="22"/>
        </w:rPr>
        <w:t>3. Inne: ___________________________________________________________________________</w:t>
      </w:r>
    </w:p>
    <w:p/>
    <w:p>
      <w:r>
        <w:rPr>
          <w:b/>
          <w:sz w:val="22"/>
        </w:rPr>
        <w:t>Wartość przedmiotu sporu:</w:t>
      </w:r>
    </w:p>
    <w:p>
      <w:r>
        <w:rPr>
          <w:b w:val="0"/>
          <w:sz w:val="22"/>
        </w:rPr>
        <w:t>________________________________________ PLN</w:t>
      </w:r>
    </w:p>
    <w:p/>
    <w:p>
      <w:r>
        <w:rPr>
          <w:b/>
          <w:sz w:val="22"/>
        </w:rPr>
        <w:t>Załączniki:</w:t>
      </w:r>
    </w:p>
    <w:p>
      <w:r>
        <w:rPr>
          <w:b w:val="0"/>
          <w:sz w:val="22"/>
        </w:rPr>
        <w:t>1. Odpis pozwu dla pozwanego</w:t>
      </w:r>
    </w:p>
    <w:p>
      <w:r>
        <w:rPr>
          <w:b w:val="0"/>
          <w:sz w:val="22"/>
        </w:rPr>
        <w:t>2. Dowody na poparcie twierdzeń powoda</w:t>
      </w:r>
    </w:p>
    <w:p>
      <w:r>
        <w:rPr>
          <w:b w:val="0"/>
          <w:sz w:val="22"/>
        </w:rPr>
        <w:t>3. Pełnomocnictwo (jeśli dotyczy)</w:t>
      </w:r>
    </w:p>
    <w:p/>
    <w:p/>
    <w:p>
      <w:pPr>
        <w:jc w:val="center"/>
      </w:pPr>
      <w:r>
        <w:rPr>
          <w:b w:val="0"/>
          <w:sz w:val="22"/>
        </w:rPr>
        <w:t>..........................................................                     ..........................................................</w:t>
      </w:r>
    </w:p>
    <w:p>
      <w:pPr>
        <w:jc w:val="center"/>
      </w:pPr>
      <w:r>
        <w:rPr>
          <w:b w:val="0"/>
          <w:sz w:val="22"/>
        </w:rPr>
        <w:t xml:space="preserve">       (miejscowość)                                                                          (podpis powoda / pełnomocnika)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Powód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Pozwany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https://dokumenty-master.com/pozew-o-znieslawienie-wzor/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pozew-o-znieslawienie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