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POZEW DO SĄDU PRACY</w:t>
      </w:r>
    </w:p>
    <w:p/>
    <w:p/>
    <w:p>
      <w:r>
        <w:rPr>
          <w:b/>
          <w:sz w:val="20"/>
        </w:rPr>
        <w:t>Powód:</w:t>
      </w:r>
    </w:p>
    <w:p>
      <w:r>
        <w:rPr>
          <w:b w:val="0"/>
          <w:sz w:val="20"/>
        </w:rPr>
        <w:t>Imię i nazwisko: 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>
      <w:r>
        <w:rPr>
          <w:b w:val="0"/>
          <w:sz w:val="20"/>
        </w:rPr>
        <w:t>PESEL/NIP: ____________________________________________________________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_________________________________________________________</w:t>
      </w:r>
    </w:p>
    <w:p/>
    <w:p>
      <w:r>
        <w:rPr>
          <w:b/>
          <w:sz w:val="20"/>
        </w:rPr>
        <w:t>Pozwany:</w:t>
      </w:r>
    </w:p>
    <w:p>
      <w:r>
        <w:rPr>
          <w:b w:val="0"/>
          <w:sz w:val="20"/>
        </w:rPr>
        <w:t>Nazwa firmy / Imię i nazwisko: _________________________________________</w:t>
      </w:r>
    </w:p>
    <w:p>
      <w:r>
        <w:rPr>
          <w:b w:val="0"/>
          <w:sz w:val="20"/>
        </w:rPr>
        <w:t>Adres siedziby / zamieszkania: _________________________________________</w:t>
      </w:r>
    </w:p>
    <w:p>
      <w:r>
        <w:rPr>
          <w:b w:val="0"/>
          <w:sz w:val="20"/>
        </w:rPr>
        <w:t>NIP/REGON (jeśli dotyczy): ______________________________________________</w:t>
      </w:r>
    </w:p>
    <w:p>
      <w:r>
        <w:rPr>
          <w:b w:val="0"/>
          <w:sz w:val="20"/>
        </w:rPr>
        <w:t>Telefon/faks/e-mail: ___________________________________________________</w:t>
      </w:r>
    </w:p>
    <w:p/>
    <w:p/>
    <w:p>
      <w:r>
        <w:rPr>
          <w:b/>
          <w:sz w:val="20"/>
        </w:rPr>
        <w:t>Wnoszę o:</w:t>
      </w:r>
    </w:p>
    <w:p>
      <w:r>
        <w:rPr>
          <w:b w:val="0"/>
          <w:sz w:val="20"/>
        </w:rPr>
        <w:t>1. Zasądzenie od Pozwanego na rzecz Powoda kwoty _______________ zł (słownie: ________________), tytułem wynagrodzenia za pracę za okres od __________ do __________.</w:t>
      </w:r>
    </w:p>
    <w:p>
      <w:r>
        <w:rPr>
          <w:b w:val="0"/>
          <w:sz w:val="20"/>
        </w:rPr>
        <w:t>2. Zasądzenie od Pozwanego na rzecz Powoda kwoty _______________ zł (słownie: ________________), tytułem odszkodowania za niezgodne z prawem rozwiązanie umowy o pracę.</w:t>
      </w:r>
    </w:p>
    <w:p>
      <w:r>
        <w:rPr>
          <w:b w:val="0"/>
          <w:sz w:val="20"/>
        </w:rPr>
        <w:t>3. Zasądzenie od Pozwanego kosztów postępowania.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Powód był zatrudniony u Pozwanego na podstawie umowy o pracę zawartej dnia ____________ w charakterze __________________________.</w:t>
      </w:r>
    </w:p>
    <w:p>
      <w:r>
        <w:rPr>
          <w:b w:val="0"/>
          <w:sz w:val="20"/>
        </w:rPr>
        <w:t>W dniu ____________ umowa o pracę została rozwiązana przez Pozwanego bez zachowania ustawowego okresu wypowiedzenia i bez podania prawnie uzasadnionej przyczyny.</w:t>
      </w:r>
    </w:p>
    <w:p>
      <w:r>
        <w:rPr>
          <w:b w:val="0"/>
          <w:sz w:val="20"/>
        </w:rPr>
        <w:t>Powód nie otrzymał wynagrodzenia za pracę za okres od __________ do __________ oraz nie wypłacono mu odszkodowania za niezgodne z prawem rozwiązanie umowy o pracę.</w:t>
      </w:r>
    </w:p>
    <w:p>
      <w:r>
        <w:rPr>
          <w:b w:val="0"/>
          <w:sz w:val="20"/>
        </w:rPr>
        <w:t>W związku z powyższym Powód wnosi o zasądzenie należnych kwot oraz kosztów postępowania.</w:t>
      </w:r>
    </w:p>
    <w:p/>
    <w:p>
      <w:r>
        <w:rPr>
          <w:b/>
          <w:sz w:val="20"/>
        </w:rPr>
        <w:t>Dowody:</w:t>
      </w:r>
    </w:p>
    <w:p>
      <w:r>
        <w:rPr>
          <w:b w:val="0"/>
          <w:sz w:val="20"/>
        </w:rPr>
        <w:t>- Umowa o pracę z dnia ____________</w:t>
      </w:r>
    </w:p>
    <w:p>
      <w:r>
        <w:rPr>
          <w:b w:val="0"/>
          <w:sz w:val="20"/>
        </w:rPr>
        <w:t>- Pisma i korespondencja dotycząca rozwiązania umowy</w:t>
      </w:r>
    </w:p>
    <w:p>
      <w:r>
        <w:rPr>
          <w:b w:val="0"/>
          <w:sz w:val="20"/>
        </w:rPr>
        <w:t>- Oświadczenia świadków:</w:t>
      </w:r>
    </w:p>
    <w:p>
      <w:r>
        <w:rPr>
          <w:b w:val="0"/>
          <w:sz w:val="20"/>
        </w:rPr>
        <w:t>- Inne dokumenty: _______________________________________________</w:t>
      </w:r>
    </w:p>
    <w:p/>
    <w:p>
      <w:r>
        <w:rPr>
          <w:b/>
          <w:sz w:val="20"/>
        </w:rPr>
        <w:t>Wnioski dowodowe:</w:t>
      </w:r>
    </w:p>
    <w:p>
      <w:r>
        <w:rPr>
          <w:b w:val="0"/>
          <w:sz w:val="20"/>
        </w:rPr>
        <w:t>Proszę o przeprowadzenie dowodu z przesłuchania Powoda oraz świadków: ____________________________.</w:t>
      </w:r>
    </w:p>
    <w:p/>
    <w:p>
      <w:r>
        <w:rPr>
          <w:b w:val="0"/>
          <w:sz w:val="20"/>
        </w:rPr>
        <w:t>Miejsce: _______________________________________</w:t>
      </w:r>
    </w:p>
    <w:p>
      <w:r>
        <w:rPr>
          <w:b w:val="0"/>
          <w:sz w:val="20"/>
        </w:rPr>
        <w:t>Podpis Powoda: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Powód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Pozwany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https://dokumenty-master.com/pozew-do-sadu-pracy-wzor/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zew-do-sadu-prac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