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POWÓDZTWO PRZECIWEGZEKUCYJNE</w:t>
      </w:r>
    </w:p>
    <w:p/>
    <w:p/>
    <w:p>
      <w:r>
        <w:rPr>
          <w:b/>
          <w:sz w:val="22"/>
        </w:rPr>
        <w:t>Sąd Rejonowy _____________________________</w:t>
      </w:r>
    </w:p>
    <w:p/>
    <w:p>
      <w:r>
        <w:rPr>
          <w:b w:val="0"/>
          <w:sz w:val="22"/>
        </w:rPr>
        <w:t>Powód :</w:t>
      </w:r>
    </w:p>
    <w:p>
      <w:r>
        <w:rPr>
          <w:b w:val="0"/>
          <w:sz w:val="22"/>
        </w:rPr>
        <w:t>Imię i nazwisko / Nazwa: ________________________________________________</w:t>
      </w:r>
    </w:p>
    <w:p>
      <w:r>
        <w:rPr>
          <w:b w:val="0"/>
          <w:sz w:val="22"/>
        </w:rPr>
        <w:t>Adres zamieszkania / siedziby: ___________________________________________</w:t>
      </w:r>
    </w:p>
    <w:p>
      <w:r>
        <w:rPr>
          <w:b w:val="0"/>
          <w:sz w:val="22"/>
        </w:rPr>
        <w:t>PESEL / NIP: ____________________________________________________________</w:t>
      </w:r>
    </w:p>
    <w:p>
      <w:r>
        <w:rPr>
          <w:b w:val="0"/>
          <w:sz w:val="22"/>
        </w:rPr>
        <w:t>Reprezentowany przez pełnomocnika: ______________________________________</w:t>
      </w:r>
    </w:p>
    <w:p/>
    <w:p>
      <w:r>
        <w:rPr>
          <w:b w:val="0"/>
          <w:sz w:val="22"/>
        </w:rPr>
        <w:t>Pozwany :</w:t>
      </w:r>
    </w:p>
    <w:p>
      <w:r>
        <w:rPr>
          <w:b w:val="0"/>
          <w:sz w:val="22"/>
        </w:rPr>
        <w:t>Imię i nazwisko / Nazwa: ________________________________________________</w:t>
      </w:r>
    </w:p>
    <w:p>
      <w:r>
        <w:rPr>
          <w:b w:val="0"/>
          <w:sz w:val="22"/>
        </w:rPr>
        <w:t>Adres zamieszkania / siedziby: ___________________________________________</w:t>
      </w:r>
    </w:p>
    <w:p>
      <w:r>
        <w:rPr>
          <w:b w:val="0"/>
          <w:sz w:val="22"/>
        </w:rPr>
        <w:t>PESEL / NIP: ____________________________________________________________</w:t>
      </w:r>
    </w:p>
    <w:p/>
    <w:p/>
    <w:p>
      <w:r>
        <w:rPr>
          <w:b/>
          <w:sz w:val="22"/>
        </w:rPr>
        <w:t>Wnoszę o:</w:t>
      </w:r>
    </w:p>
    <w:p>
      <w:r>
        <w:rPr>
          <w:b w:val="0"/>
          <w:sz w:val="22"/>
        </w:rPr>
        <w:t>1. Zasądzenie od pozwanego na rzecz powoda kosztów postępowania.</w:t>
      </w:r>
    </w:p>
    <w:p/>
    <w:p>
      <w:r>
        <w:rPr>
          <w:b/>
          <w:sz w:val="22"/>
        </w:rPr>
        <w:t>UZASADNIENIE</w:t>
      </w:r>
    </w:p>
    <w:p>
      <w:r>
        <w:rPr>
          <w:b w:val="0"/>
          <w:sz w:val="22"/>
        </w:rPr>
        <w:t>Powództwo przeciwegzekucyjne przysługuje dłużnikowi na podstawie art. 840 §1 Kodeksu postępowania cywilnego.</w:t>
      </w:r>
    </w:p>
    <w:p/>
    <w:p>
      <w:r>
        <w:rPr>
          <w:b w:val="0"/>
          <w:sz w:val="22"/>
        </w:rPr>
        <w:t>Powód jest dłużnikiem w postępowaniu egzekucyjnym prowadzonym przez komornika sądowego przy Sądzie Rejonowym _____________________________ pod sygnaturą akt: _______________________.</w:t>
      </w:r>
    </w:p>
    <w:p/>
    <w:p>
      <w:r>
        <w:rPr>
          <w:b w:val="0"/>
          <w:sz w:val="22"/>
        </w:rPr>
        <w:t>Egzekucja prowadzona jest na podstawie tytułu wykonawczego w postaci:</w:t>
      </w:r>
    </w:p>
    <w:p>
      <w:r>
        <w:rPr>
          <w:b w:val="0"/>
          <w:sz w:val="22"/>
        </w:rPr>
        <w:t>- wyroku / nakazu zapłaty / innego dokumentu (niepotrzebne skreślić): ________________________________</w:t>
      </w:r>
    </w:p>
    <w:p/>
    <w:p>
      <w:r>
        <w:rPr>
          <w:b/>
          <w:sz w:val="22"/>
        </w:rPr>
        <w:t>Powód podnosi, że egzekucja jest bezpodstawna/zła z następujących przyczyn:</w:t>
      </w:r>
    </w:p>
    <w:p>
      <w:r>
        <w:rPr>
          <w:b w:val="0"/>
          <w:sz w:val="22"/>
        </w:rPr>
        <w:t>1. ________________________________</w:t>
      </w:r>
    </w:p>
    <w:p>
      <w:r>
        <w:rPr>
          <w:b w:val="0"/>
          <w:sz w:val="22"/>
        </w:rPr>
        <w:t>2. ________________________________</w:t>
      </w:r>
    </w:p>
    <w:p>
      <w:r>
        <w:rPr>
          <w:b w:val="0"/>
          <w:sz w:val="22"/>
        </w:rPr>
        <w:t>3. ________________________________</w:t>
      </w:r>
    </w:p>
    <w:p/>
    <w:p>
      <w:r>
        <w:rPr>
          <w:b w:val="0"/>
          <w:sz w:val="22"/>
        </w:rPr>
        <w:t>W związku z powyższym wnoszę o stwierdzenie, że egzekucja prowadzona pod sygnaturą akt: _________________________ jest bezpodstawna oraz o zabezpieczenie interesów powoda przed skutkami egzekucji.</w:t>
      </w:r>
    </w:p>
    <w:p/>
    <w:p>
      <w:r>
        <w:rPr>
          <w:b/>
          <w:sz w:val="22"/>
        </w:rPr>
        <w:t>Dowody:</w:t>
      </w:r>
    </w:p>
    <w:p>
      <w:r>
        <w:rPr>
          <w:b w:val="0"/>
          <w:sz w:val="22"/>
        </w:rPr>
        <w:t>1. Odpis pozwu.</w:t>
      </w:r>
    </w:p>
    <w:p>
      <w:r>
        <w:rPr>
          <w:b w:val="0"/>
          <w:sz w:val="22"/>
        </w:rPr>
        <w:t>2. Odpis tytułu wykonawczego.</w:t>
      </w:r>
    </w:p>
    <w:p>
      <w:r>
        <w:rPr>
          <w:b w:val="0"/>
          <w:sz w:val="22"/>
        </w:rPr>
        <w:t>3. Dokumenty potwierdzające zarzuty powoda.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pozwu dla strony przeciwnej.</w:t>
      </w:r>
    </w:p>
    <w:p>
      <w:r>
        <w:rPr>
          <w:b w:val="0"/>
          <w:sz w:val="22"/>
        </w:rPr>
        <w:t>2. Tytuł wykonawczy.</w:t>
      </w:r>
    </w:p>
    <w:p>
      <w:r>
        <w:rPr>
          <w:b w:val="0"/>
          <w:sz w:val="22"/>
        </w:rPr>
        <w:t>3. Potwierdzenie opłaty sądowej.</w:t>
      </w:r>
    </w:p>
    <w:p/>
    <w:p/>
    <w:p>
      <w:r>
        <w:rPr>
          <w:b w:val="0"/>
          <w:sz w:val="22"/>
        </w:rPr>
        <w:t>Miejscowość : _________________________    Data : __________________________</w:t>
      </w:r>
    </w:p>
    <w:p/>
    <w:p/>
    <w:p/>
    <w:p>
      <w:pPr>
        <w:jc w:val="center"/>
      </w:pPr>
      <w:r>
        <w:rPr>
          <w:b w:val="0"/>
          <w:sz w:val="22"/>
        </w:rPr>
        <w:t>Podpis powoda / pełnomocnika : 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Pełnomocnik powoda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Dane kontaktowe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Imię i nazwisko / Nazwa: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Adres, tel., e-mail: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https://dokumenty-master.com/powodztwo-przeciwegzekucyjne-wzor/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wodztwo-przeciwegzekucyjn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