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POTWIERDZENIE ZALICZKI</w:t>
      </w:r>
    </w:p>
    <w:p/>
    <w:p>
      <w:r>
        <w:rPr>
          <w:b/>
          <w:sz w:val="20"/>
        </w:rPr>
        <w:t>Dane osoby wpłacającej zaliczkę: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_____________________________________________________________</w:t>
      </w:r>
    </w:p>
    <w:p/>
    <w:p>
      <w:r>
        <w:rPr>
          <w:b/>
          <w:sz w:val="20"/>
        </w:rPr>
        <w:t>Dane osoby otrzymującej zaliczkę: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_____________________________________________________________</w:t>
      </w:r>
    </w:p>
    <w:p/>
    <w:p>
      <w:r>
        <w:rPr>
          <w:b/>
          <w:sz w:val="20"/>
        </w:rPr>
        <w:t>Szczegóły zaliczki:</w:t>
      </w:r>
    </w:p>
    <w:p>
      <w:r>
        <w:rPr>
          <w:b w:val="0"/>
          <w:sz w:val="20"/>
        </w:rPr>
        <w:t>Kwota zaliczki : __________________________ PLN</w:t>
      </w:r>
    </w:p>
    <w:p>
      <w:r>
        <w:rPr>
          <w:b w:val="0"/>
          <w:sz w:val="20"/>
        </w:rPr>
        <w:t>Tytuł płatności : ______________________________________________________________</w:t>
      </w:r>
    </w:p>
    <w:p>
      <w:r>
        <w:rPr>
          <w:b w:val="0"/>
          <w:sz w:val="20"/>
        </w:rPr>
        <w:t>Forma płatności : ______________________________________________________________</w:t>
      </w:r>
    </w:p>
    <w:p>
      <w:r>
        <w:rPr>
          <w:b w:val="0"/>
          <w:sz w:val="20"/>
        </w:rPr>
        <w:t>Przedmiot transakcji : _________________________________________________________</w:t>
      </w:r>
    </w:p>
    <w:p/>
    <w:p>
      <w:r>
        <w:rPr>
          <w:b/>
          <w:sz w:val="20"/>
        </w:rPr>
        <w:t>§ 1 Potwierdzenie wpłaty zaliczki</w:t>
      </w:r>
    </w:p>
    <w:p>
      <w:r>
        <w:rPr>
          <w:b w:val="0"/>
          <w:sz w:val="20"/>
        </w:rPr>
        <w:t>Niniejszym potwierdzam otrzymanie zaliczki w wyżej wymienionej kwocie na poczet realizacji umowy dotyczącej przedmiotu transakcji.</w:t>
      </w:r>
    </w:p>
    <w:p/>
    <w:p>
      <w:r>
        <w:rPr>
          <w:b/>
          <w:sz w:val="20"/>
        </w:rPr>
        <w:t>§ 2 Przeznaczenie zaliczki</w:t>
      </w:r>
    </w:p>
    <w:p>
      <w:r>
        <w:rPr>
          <w:b w:val="0"/>
          <w:sz w:val="20"/>
        </w:rPr>
        <w:t>Wpłacona zaliczka zostanie zaliczona na poczet całkowitej ceny ustalonej w umowie między stronami.</w:t>
      </w:r>
    </w:p>
    <w:p/>
    <w:p>
      <w:r>
        <w:rPr>
          <w:b/>
          <w:sz w:val="20"/>
        </w:rPr>
        <w:t>§ 3 Zwrot zaliczki</w:t>
      </w:r>
    </w:p>
    <w:p>
      <w:r>
        <w:rPr>
          <w:b w:val="0"/>
          <w:sz w:val="20"/>
        </w:rPr>
        <w:t>W przypadku niewykonania umowy z przyczyn leżących po stronie osoby otrzymującej zaliczkę, zaliczka zostanie zwrócona w całości.</w:t>
      </w:r>
    </w:p>
    <w:p/>
    <w:p>
      <w:r>
        <w:rPr>
          <w:b/>
          <w:sz w:val="20"/>
        </w:rPr>
        <w:t>§ 4 Postanowienia końcowe</w:t>
      </w:r>
    </w:p>
    <w:p>
      <w:r>
        <w:rPr>
          <w:b w:val="0"/>
          <w:sz w:val="20"/>
        </w:rPr>
        <w:t>W sprawach nieuregulowanych niniejszym potwierdzeniem mają zastosowanie przepisy Kodeksu Cywilnego. Ewentualne spory będą rozstrzygane przez sąd właściwy miejscowo.</w:t>
      </w:r>
    </w:p>
    <w:p/>
    <w:p/>
    <w:p>
      <w:r>
        <w:rPr>
          <w:b w:val="0"/>
          <w:sz w:val="20"/>
        </w:rPr>
        <w:t>Miejsce, 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wpłacająca zaliczkę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otrzymująca zaliczkę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https://dokumenty-master.com/potwierdzenie-zaliczki/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twierdzenie-zaliczk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