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POTWIERDZENIE WPŁATY ALIMENTÓW DO RĄK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 osoby przyjmującej alimenty: 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_________________________________________________________________</w:t>
      </w:r>
    </w:p>
    <w:p/>
    <w:p>
      <w:r>
        <w:rPr>
          <w:b/>
          <w:sz w:val="20"/>
        </w:rPr>
        <w:t>Potwierdzam, że w dniu _________________ otrzymałem/am od:</w:t>
      </w:r>
    </w:p>
    <w:p>
      <w:r>
        <w:rPr>
          <w:b w:val="0"/>
          <w:sz w:val="20"/>
        </w:rPr>
        <w:t>Imię i nazwisko osoby wpłacającej alimenty: 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_________________________________________________________________</w:t>
      </w:r>
    </w:p>
    <w:p/>
    <w:p>
      <w:r>
        <w:rPr>
          <w:b/>
          <w:sz w:val="20"/>
        </w:rPr>
        <w:t>kwotę alimentów w wysokości: __________________________ PLN (słownie: _____________________________________________________)</w:t>
      </w:r>
    </w:p>
    <w:p>
      <w:r>
        <w:rPr>
          <w:b/>
          <w:sz w:val="20"/>
        </w:rPr>
        <w:t>za okres od __________________ do __________________</w:t>
      </w:r>
    </w:p>
    <w:p/>
    <w:p>
      <w:r>
        <w:rPr>
          <w:b w:val="0"/>
          <w:sz w:val="20"/>
        </w:rPr>
        <w:t>Wpłata została dokonana do rąk własnych i przyjmuję ją bez żadnych zastrzeżeń.</w:t>
      </w:r>
    </w:p>
    <w:p/>
    <w:p>
      <w:r>
        <w:rPr>
          <w:b w:val="0"/>
          <w:sz w:val="20"/>
        </w:rPr>
        <w:t>Potwierdzenie to stanowi dowód dokonania wpłaty alimentów za wskazany powyżej okres.</w:t>
      </w:r>
    </w:p>
    <w:p/>
    <w:p/>
    <w:p>
      <w:r>
        <w:rPr>
          <w:b w:val="0"/>
          <w:sz w:val="20"/>
        </w:rPr>
        <w:t>Miejsce: 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przyjmującej alimenty: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https://dokumenty-master.com/potwierdzenie-wplaty-alimentow-do-rak-wzor/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twierdzenie-wplaty-alimentow-do-rak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