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POTWIERDZENIE ODBIORU TOWARU</w:t>
      </w:r>
    </w:p>
    <w:p/>
    <w:p>
      <w:r>
        <w:rPr>
          <w:b/>
          <w:sz w:val="20"/>
        </w:rPr>
        <w:t>Dane Odbiorcy: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</w:t>
      </w:r>
    </w:p>
    <w:p/>
    <w:p>
      <w:r>
        <w:rPr>
          <w:b/>
          <w:sz w:val="20"/>
        </w:rPr>
        <w:t>Dane Dostawcy:</w:t>
      </w:r>
    </w:p>
    <w:p>
      <w:r>
        <w:rPr>
          <w:b w:val="0"/>
          <w:sz w:val="20"/>
        </w:rPr>
        <w:t>Nazwa / Imię i Nazwisko : 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NIP / PESEL : __________________________________________________________</w:t>
      </w:r>
    </w:p>
    <w:p/>
    <w:p>
      <w:r>
        <w:rPr>
          <w:b/>
          <w:sz w:val="20"/>
        </w:rPr>
        <w:t>Dane dokumentu przewozowego / faktury:</w:t>
      </w:r>
    </w:p>
    <w:p>
      <w:r>
        <w:rPr>
          <w:b w:val="0"/>
          <w:sz w:val="20"/>
        </w:rPr>
        <w:t>Numer dokumentu : ______________________________________________________</w:t>
      </w:r>
    </w:p>
    <w:p>
      <w:r>
        <w:rPr>
          <w:b w:val="0"/>
          <w:sz w:val="20"/>
        </w:rPr>
        <w:t>Data wystawienia : ______________________________________________________</w:t>
      </w:r>
    </w:p>
    <w:p/>
    <w:p>
      <w:r>
        <w:rPr>
          <w:b/>
          <w:sz w:val="20"/>
        </w:rPr>
        <w:t>Opis odebranego towaru:</w:t>
      </w:r>
    </w:p>
    <w:p>
      <w:r>
        <w:rPr>
          <w:b w:val="0"/>
          <w:sz w:val="20"/>
        </w:rPr>
        <w:t>Nazwa towaru : _________________________________________________________</w:t>
      </w:r>
    </w:p>
    <w:p>
      <w:r>
        <w:rPr>
          <w:b w:val="0"/>
          <w:sz w:val="20"/>
        </w:rPr>
        <w:t>Ilość : _________________________________________________________________</w:t>
      </w:r>
    </w:p>
    <w:p>
      <w:r>
        <w:rPr>
          <w:b w:val="0"/>
          <w:sz w:val="20"/>
        </w:rPr>
        <w:t>Jakość / Stan : _________________________________________________________</w:t>
      </w:r>
    </w:p>
    <w:p>
      <w:r>
        <w:rPr>
          <w:b w:val="0"/>
          <w:sz w:val="20"/>
        </w:rPr>
        <w:t>Uwagi : _________________________________________________________________</w:t>
      </w:r>
    </w:p>
    <w:p/>
    <w:p>
      <w:r>
        <w:rPr>
          <w:b/>
          <w:sz w:val="20"/>
        </w:rPr>
        <w:t>Oświadczenie odbiorcy:</w:t>
      </w:r>
    </w:p>
    <w:p>
      <w:r>
        <w:rPr>
          <w:b w:val="0"/>
          <w:sz w:val="20"/>
        </w:rPr>
        <w:t>Odbiorca potwierdza odbiór powyższego towaru zgodnego z dokumentem przewozowym / fakturą. Towar został odebrany bez widocznych uszkodzeń lub z zastrzeżeniami wymienionymi powyżej.</w:t>
      </w:r>
    </w:p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DOSTAWCA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https://dokumenty-master.com/potwierdzenie-odbioru-towaru/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otwierdzenie-odbioru-towaru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