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POTWIERDZENIE ODBIORU ODZIEŻY ROBOCZEJ PRZEZ PRACOWNIKA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</w:t>
      </w:r>
    </w:p>
    <w:p/>
    <w:p>
      <w:r>
        <w:rPr>
          <w:b/>
          <w:sz w:val="20"/>
        </w:rPr>
        <w:t>Informacje o odzieży roboczej:</w:t>
      </w:r>
    </w:p>
    <w:p>
      <w:r>
        <w:rPr>
          <w:b w:val="0"/>
          <w:sz w:val="20"/>
        </w:rPr>
        <w:t>Rodzaj odzieży: _______________________________________________________________</w:t>
      </w:r>
    </w:p>
    <w:p>
      <w:r>
        <w:rPr>
          <w:b w:val="0"/>
          <w:sz w:val="20"/>
        </w:rPr>
        <w:t>Ilość: ________________________________________________________________________</w:t>
      </w:r>
    </w:p>
    <w:p>
      <w:r>
        <w:rPr>
          <w:b w:val="0"/>
          <w:sz w:val="20"/>
        </w:rPr>
        <w:t>Rozmiar: ______________________________________________________________________</w:t>
      </w:r>
    </w:p>
    <w:p>
      <w:r>
        <w:rPr>
          <w:b w:val="0"/>
          <w:sz w:val="20"/>
        </w:rPr>
        <w:t>Stan odzieży: _________________________________________________________________</w:t>
      </w:r>
    </w:p>
    <w:p/>
    <w:p>
      <w:r>
        <w:rPr>
          <w:b w:val="0"/>
          <w:sz w:val="20"/>
        </w:rPr>
        <w:t>Potwierdzam odbiór wskazanej wyżej odzieży roboczej, która została mi przekazana w stanie</w:t>
      </w:r>
    </w:p>
    <w:p>
      <w:r>
        <w:rPr>
          <w:b w:val="0"/>
          <w:sz w:val="20"/>
        </w:rPr>
        <w:t>pełnowartościowym i zgodnym z wymogami BHP. Zobowiązuję się do jej właściwego użytkowania</w:t>
      </w:r>
    </w:p>
    <w:p>
      <w:r>
        <w:rPr>
          <w:b w:val="0"/>
          <w:sz w:val="20"/>
        </w:rPr>
        <w:t>oraz zwrotu po zakończeniu okresu użytkowania lub stosunku pracy, zgodnie z obowiązującymi</w:t>
      </w:r>
    </w:p>
    <w:p>
      <w:r>
        <w:rPr>
          <w:b w:val="0"/>
          <w:sz w:val="20"/>
        </w:rPr>
        <w:t>przepisami i regulacjami wewnętrznymi firmy.</w:t>
      </w:r>
    </w:p>
    <w:p/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 / Osoba przekazująca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https://dokumenty-master.com/potwierdzenie-odbioru-odziezy-roboczej-przez-pracownika-wzor/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twierdzenie-odbioru-odziezy-roboczej-przez-pracownik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