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POKWITOWANIE WPŁATY KAUCJI ZA LOKAL</w:t>
      </w:r>
    </w:p>
    <w:p/>
    <w:p/>
    <w:p>
      <w:r>
        <w:rPr>
          <w:b/>
          <w:sz w:val="20"/>
        </w:rPr>
        <w:t>Dane Najemcy:</w:t>
      </w:r>
    </w:p>
    <w:p>
      <w:r>
        <w:rPr>
          <w:b w:val="0"/>
          <w:sz w:val="20"/>
        </w:rPr>
        <w:t>Imię i Nazwisko / Firma : ________________________________________________</w:t>
      </w:r>
    </w:p>
    <w:p>
      <w:r>
        <w:rPr>
          <w:b w:val="0"/>
          <w:sz w:val="20"/>
        </w:rPr>
        <w:t>PESEL/NIP : ______________________________________________________________</w:t>
      </w:r>
    </w:p>
    <w:p>
      <w:r>
        <w:rPr>
          <w:b w:val="0"/>
          <w:sz w:val="20"/>
        </w:rPr>
        <w:t>Adres zamieszkania/siedziby : ____________________________________________</w:t>
      </w:r>
    </w:p>
    <w:p>
      <w:r>
        <w:rPr>
          <w:b w:val="0"/>
          <w:sz w:val="20"/>
        </w:rPr>
        <w:t>Nr dowodu osobistego / inny dokument tożsamości : ________________________</w:t>
      </w:r>
    </w:p>
    <w:p/>
    <w:p>
      <w:r>
        <w:rPr>
          <w:b/>
          <w:sz w:val="20"/>
        </w:rPr>
        <w:t>Dane Wynajmującego:</w:t>
      </w:r>
    </w:p>
    <w:p>
      <w:r>
        <w:rPr>
          <w:b w:val="0"/>
          <w:sz w:val="20"/>
        </w:rPr>
        <w:t>Imię i Nazwisko / Firma : ________________________________________________</w:t>
      </w:r>
    </w:p>
    <w:p>
      <w:r>
        <w:rPr>
          <w:b w:val="0"/>
          <w:sz w:val="20"/>
        </w:rPr>
        <w:t>PESEL/NIP : ______________________________________________________________</w:t>
      </w:r>
    </w:p>
    <w:p>
      <w:r>
        <w:rPr>
          <w:b w:val="0"/>
          <w:sz w:val="20"/>
        </w:rPr>
        <w:t>Adres zamieszkania/siedziby : ____________________________________________</w:t>
      </w:r>
    </w:p>
    <w:p>
      <w:r>
        <w:rPr>
          <w:b w:val="0"/>
          <w:sz w:val="20"/>
        </w:rPr>
        <w:t>Nr dowodu osobistego / inny dokument tożsamości : ________________________</w:t>
      </w:r>
    </w:p>
    <w:p/>
    <w:p>
      <w:r>
        <w:rPr>
          <w:b/>
          <w:sz w:val="20"/>
        </w:rPr>
        <w:t>Informacje o lokalu:</w:t>
      </w:r>
    </w:p>
    <w:p>
      <w:r>
        <w:rPr>
          <w:b w:val="0"/>
          <w:sz w:val="20"/>
        </w:rPr>
        <w:t>Adres lokalu : ____________________________________________________________</w:t>
      </w:r>
    </w:p>
    <w:p>
      <w:r>
        <w:rPr>
          <w:b w:val="0"/>
          <w:sz w:val="20"/>
        </w:rPr>
        <w:t>Opis lokalu : _____________________________________________________________</w:t>
      </w:r>
    </w:p>
    <w:p/>
    <w:p>
      <w:r>
        <w:rPr>
          <w:b/>
          <w:sz w:val="20"/>
        </w:rPr>
        <w:t>Kwota wpłaconej kaucji:</w:t>
      </w:r>
    </w:p>
    <w:p>
      <w:r>
        <w:rPr>
          <w:b w:val="0"/>
          <w:sz w:val="20"/>
        </w:rPr>
        <w:t>Słownie : _________________________________________________________________</w:t>
      </w:r>
    </w:p>
    <w:p>
      <w:r>
        <w:rPr>
          <w:b w:val="0"/>
          <w:sz w:val="20"/>
        </w:rPr>
        <w:t>Wartość : _________________ PLN</w:t>
      </w:r>
    </w:p>
    <w:p/>
    <w:p>
      <w:r>
        <w:rPr>
          <w:b w:val="0"/>
          <w:sz w:val="20"/>
        </w:rPr>
        <w:t>Potwierdzam otrzymanie powyższej kwoty kaucji od Najemcy na zabezpieczenie ewentualnych szkód i zaległości wynikających z umowy najmu lokalu mieszkalnego/użytkowego.</w:t>
      </w:r>
    </w:p>
    <w:p/>
    <w:p>
      <w:r>
        <w:rPr>
          <w:b w:val="0"/>
          <w:sz w:val="20"/>
        </w:rPr>
        <w:t>Kaucja zwracana będzie Najemcy po zakończeniu najmu, po potrąceniu ewentualnych należności wynikających z umowy najmu i stanu lokalu.</w:t>
      </w:r>
    </w:p>
    <w:p/>
    <w:p>
      <w:r>
        <w:rPr>
          <w:b/>
          <w:sz w:val="20"/>
        </w:rPr>
        <w:t>§ 1 Oświadczenia Najemcy</w:t>
      </w:r>
    </w:p>
    <w:p>
      <w:r>
        <w:rPr>
          <w:b w:val="0"/>
          <w:sz w:val="20"/>
        </w:rPr>
        <w:t>Najemca oświadcza, że zapoznał się z warunkami umowy najmu oraz, że wpłacona kaucja stanowi zabezpieczenie zgodne z umową.</w:t>
      </w:r>
    </w:p>
    <w:p/>
    <w:p>
      <w:r>
        <w:rPr>
          <w:b/>
          <w:sz w:val="20"/>
        </w:rPr>
        <w:t>§ 2 Oświadczenia Wynajmującego</w:t>
      </w:r>
    </w:p>
    <w:p>
      <w:r>
        <w:rPr>
          <w:b w:val="0"/>
          <w:sz w:val="20"/>
        </w:rPr>
        <w:t>Wynajmujący potwierdza odbiór kaucji oraz zobowiązuje się do jej zwrotu zgodnie z warunkami umowy najmu.</w:t>
      </w:r>
    </w:p>
    <w:p/>
    <w:p>
      <w:r>
        <w:rPr>
          <w:b/>
          <w:sz w:val="20"/>
        </w:rPr>
        <w:t>§ 3 Postanowienia końcowe</w:t>
      </w:r>
    </w:p>
    <w:p>
      <w:r>
        <w:rPr>
          <w:b w:val="0"/>
          <w:sz w:val="20"/>
        </w:rPr>
        <w:t>Wszelkie spory wynikające z niniejszego pokwitowania będą rozstrzygane na podstawie obowiązujących przepisów prawa polskiego.</w:t>
      </w:r>
    </w:p>
    <w:p/>
    <w:p/>
    <w:p>
      <w:r>
        <w:rPr>
          <w:b w:val="0"/>
          <w:sz w:val="20"/>
        </w:rPr>
        <w:t>Miejsce, Data : ______________________________________________________________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WYNAJMUJĄCY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NAJEMCA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 : 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 : _______________________________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Imię i Nazwisko / Firma : ______________________________________________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Imię i Nazwisko / Firma : ______________________________________________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https://dokumenty-master.com/pokwitowanie-wplaty-kaucji-za-lokal-wzor-/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https://dokumenty-master.com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dokumenty-master.com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y-master.com/pokwitowanie-wplaty-kaucji-za-lokal-wzor-/" TargetMode="External"/><Relationship Id="rId10" Type="http://schemas.openxmlformats.org/officeDocument/2006/relationships/hyperlink" Target="https://dokumenty-mast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