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PODWYŻSZENIE CZYNSZU NAJMU</w:t>
      </w:r>
    </w:p>
    <w:p/>
    <w:p>
      <w:r>
        <w:rPr>
          <w:b/>
          <w:sz w:val="20"/>
        </w:rPr>
        <w:t>Najemca :</w:t>
      </w:r>
    </w:p>
    <w:p>
      <w:r>
        <w:rPr>
          <w:b w:val="0"/>
          <w:sz w:val="20"/>
        </w:rPr>
        <w:t>Imię i Nazwisko / Nazwa : _____________________________________________</w:t>
      </w:r>
    </w:p>
    <w:p>
      <w:r>
        <w:rPr>
          <w:b w:val="0"/>
          <w:sz w:val="20"/>
        </w:rPr>
        <w:t>Adres najmu : _________________________________________________________</w:t>
      </w:r>
    </w:p>
    <w:p>
      <w:r>
        <w:rPr>
          <w:b w:val="0"/>
          <w:sz w:val="20"/>
        </w:rPr>
        <w:t>PESEL/NIP : ___________________________________________________________</w:t>
      </w:r>
    </w:p>
    <w:p/>
    <w:p>
      <w:r>
        <w:rPr>
          <w:b/>
          <w:sz w:val="20"/>
        </w:rPr>
        <w:t>Wynajmujący :</w:t>
      </w:r>
    </w:p>
    <w:p>
      <w:r>
        <w:rPr>
          <w:b w:val="0"/>
          <w:sz w:val="20"/>
        </w:rPr>
        <w:t>Imię i Nazwisko / Nazwa : _____________________________________________</w:t>
      </w:r>
    </w:p>
    <w:p>
      <w:r>
        <w:rPr>
          <w:b w:val="0"/>
          <w:sz w:val="20"/>
        </w:rPr>
        <w:t>Adres zamieszkania / siedziby : ________________________________________</w:t>
      </w:r>
    </w:p>
    <w:p>
      <w:r>
        <w:rPr>
          <w:b w:val="0"/>
          <w:sz w:val="20"/>
        </w:rPr>
        <w:t>PESEL/NIP : ___________________________________________________________</w:t>
      </w:r>
    </w:p>
    <w:p/>
    <w:p>
      <w:r>
        <w:rPr>
          <w:b w:val="0"/>
          <w:sz w:val="20"/>
        </w:rPr>
        <w:t>Na podstawie umowy najmu z dnia __________________________ zawartej pomiędzy Wynajmującym a Najemcą,</w:t>
      </w:r>
    </w:p>
    <w:p>
      <w:r>
        <w:rPr>
          <w:b w:val="0"/>
          <w:sz w:val="20"/>
        </w:rPr>
        <w:t>zawiadamiam o podwyższeniu wysokości czynszu najmu z kwoty _________________ PLN do kwoty _________________ PLN miesięcznie.</w:t>
      </w:r>
    </w:p>
    <w:p/>
    <w:p>
      <w:r>
        <w:rPr>
          <w:b w:val="0"/>
          <w:sz w:val="20"/>
        </w:rPr>
        <w:t>Podwyższenie czynszu następuje z dniem __________________________.</w:t>
      </w:r>
    </w:p>
    <w:p/>
    <w:p>
      <w:r>
        <w:rPr>
          <w:b/>
          <w:sz w:val="20"/>
        </w:rPr>
        <w:t>Uzasadnienie podwyższenia czynszu 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 w:val="0"/>
          <w:sz w:val="20"/>
        </w:rPr>
        <w:t>Pozostałe warunki umowy najmu pozostają bez zmian.</w:t>
      </w:r>
    </w:p>
    <w:p>
      <w:r>
        <w:rPr>
          <w:b w:val="0"/>
          <w:sz w:val="20"/>
        </w:rPr>
        <w:t>W przypadku braku akceptacji podwyższenia czynszu Najemca ma prawo rozwiązać umowę najmu na warunkach określonych w umowie.</w:t>
      </w:r>
    </w:p>
    <w:p/>
    <w:p>
      <w:r>
        <w:rPr>
          <w:b w:val="0"/>
          <w:sz w:val="20"/>
        </w:rPr>
        <w:t>Podwyższenie czynszu zostało dokonane zgodnie z obowiązującymi przepisami prawa oraz postanowieniami umowy najmu.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Wynajmujący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Najemca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/ Imię i Nazwisko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/ Imię i Nazwisko 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https://dokumenty-master.com/podwyzszenie-czynszu-najmu-wzor/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podwyzszenie-czynszu-najmu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