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PISMO WYJAŚNIAJĄCE DO URZĘDU SKARBOWEGO</w:t>
      </w:r>
    </w:p>
    <w:p/>
    <w:p/>
    <w:p>
      <w:r>
        <w:rPr>
          <w:b/>
          <w:sz w:val="20"/>
        </w:rPr>
        <w:t>Dane nadawcy:</w:t>
      </w:r>
    </w:p>
    <w:p>
      <w:r>
        <w:rPr>
          <w:b w:val="0"/>
          <w:sz w:val="20"/>
        </w:rPr>
        <w:t>Imię i nazwisko / Nazwa firmy : ______________________________________________</w:t>
      </w:r>
    </w:p>
    <w:p>
      <w:r>
        <w:rPr>
          <w:b w:val="0"/>
          <w:sz w:val="20"/>
        </w:rPr>
        <w:t>Adres zamieszkania / Siedziby : _____________________________________________</w:t>
      </w:r>
    </w:p>
    <w:p>
      <w:r>
        <w:rPr>
          <w:b w:val="0"/>
          <w:sz w:val="20"/>
        </w:rPr>
        <w:t>NIP / PESEL : ________________________________________________________________</w:t>
      </w:r>
    </w:p>
    <w:p>
      <w:r>
        <w:rPr>
          <w:b w:val="0"/>
          <w:sz w:val="20"/>
        </w:rPr>
        <w:t>Telefon kontaktowy : _________________________________________________________</w:t>
      </w:r>
    </w:p>
    <w:p/>
    <w:p>
      <w:r>
        <w:rPr>
          <w:b/>
          <w:sz w:val="20"/>
        </w:rPr>
        <w:t>Do:</w:t>
      </w:r>
    </w:p>
    <w:p>
      <w:r>
        <w:rPr>
          <w:b w:val="0"/>
          <w:sz w:val="20"/>
        </w:rPr>
        <w:t>Naczelnik Urzędu Skarbowego w ________________________________________________</w:t>
      </w:r>
    </w:p>
    <w:p>
      <w:r>
        <w:rPr>
          <w:b w:val="0"/>
          <w:sz w:val="20"/>
        </w:rPr>
        <w:t>Adres Urzędu Skarbowego : ___________________________________________________</w:t>
      </w:r>
    </w:p>
    <w:p/>
    <w:p>
      <w:r>
        <w:rPr>
          <w:b/>
          <w:sz w:val="20"/>
        </w:rPr>
        <w:t>Dotyczy:</w:t>
      </w:r>
    </w:p>
    <w:p>
      <w:r>
        <w:rPr>
          <w:b w:val="0"/>
          <w:sz w:val="20"/>
        </w:rPr>
        <w:t>Wyjaśnienie w sprawie _______________________________________________________</w:t>
      </w:r>
    </w:p>
    <w:p/>
    <w:p/>
    <w:p>
      <w:r>
        <w:rPr>
          <w:b w:val="0"/>
          <w:sz w:val="20"/>
        </w:rPr>
        <w:t>Szanowni Państwo,</w:t>
      </w:r>
    </w:p>
    <w:p/>
    <w:p>
      <w:r>
        <w:rPr>
          <w:b w:val="0"/>
          <w:sz w:val="20"/>
        </w:rPr>
        <w:t>Niniejszym wyjaśniam sytuację dotyczącą ____________________________________.</w:t>
      </w:r>
    </w:p>
    <w:p>
      <w:r>
        <w:rPr>
          <w:b w:val="0"/>
          <w:sz w:val="20"/>
        </w:rPr>
        <w:t>Poniżej przedstawiam szczegółowe informacje oraz okoliczności mające wpływ na zaistniałą sytuację:</w:t>
      </w:r>
    </w:p>
    <w:p/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W razie potrzeby pozostaję do dyspozycji w celu udzielenia dodatkowych informacji.</w:t>
      </w:r>
    </w:p>
    <w:p/>
    <w:p/>
    <w:p>
      <w:r>
        <w:rPr>
          <w:b w:val="0"/>
          <w:sz w:val="20"/>
        </w:rPr>
        <w:t>Z poważaniem,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__________________________________________________</w:t>
      </w:r>
    </w:p>
    <w:p>
      <w:pPr>
        <w:jc w:val="center"/>
      </w:pPr>
      <w:r>
        <w:rPr>
          <w:b w:val="0"/>
          <w:sz w:val="20"/>
        </w:rPr>
        <w:t>(podpis)</w:t>
      </w:r>
    </w:p>
    <w:p/>
    <w:p/>
    <w:p>
      <w:r>
        <w:rPr>
          <w:b w:val="0"/>
          <w:sz w:val="20"/>
        </w:rPr>
        <w:t>Miejscowość : ____________________________________</w:t>
      </w:r>
    </w:p>
    <w:p>
      <w:r>
        <w:rPr>
          <w:b w:val="0"/>
          <w:sz w:val="20"/>
        </w:rPr>
        <w:t>Data 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Telefon kontaktowy: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E-mail: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https://dokumenty-master.com/pismo-wyjasniajace-do-urzedu-skarbowego-wzor/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pismo-wyjasniajace-do-urzedu-skarbowego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