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PISMO O ZMIANIE RACHUNKU BANKOWEGO</w:t>
      </w:r>
    </w:p>
    <w:p/>
    <w:p/>
    <w:p>
      <w:r>
        <w:rPr>
          <w:b/>
          <w:sz w:val="20"/>
        </w:rPr>
        <w:t>Dane Nadawcy:</w:t>
      </w:r>
    </w:p>
    <w:p>
      <w:r>
        <w:rPr>
          <w:b w:val="0"/>
          <w:sz w:val="20"/>
        </w:rPr>
        <w:t>Imię i nazwisko / Nazwa firmy : _______________________________________________</w:t>
      </w:r>
    </w:p>
    <w:p>
      <w:r>
        <w:rPr>
          <w:b w:val="0"/>
          <w:sz w:val="20"/>
        </w:rPr>
        <w:t>Adres : _______________________________________________________________________</w:t>
      </w:r>
    </w:p>
    <w:p>
      <w:r>
        <w:rPr>
          <w:b w:val="0"/>
          <w:sz w:val="20"/>
        </w:rPr>
        <w:t>NIP / PESEL : _________________________________________________________________</w:t>
      </w:r>
    </w:p>
    <w:p>
      <w:r>
        <w:rPr>
          <w:b w:val="0"/>
          <w:sz w:val="20"/>
        </w:rPr>
        <w:t>Telefon : _____________________________________________________________________</w:t>
      </w:r>
    </w:p>
    <w:p/>
    <w:p>
      <w:r>
        <w:rPr>
          <w:b/>
          <w:sz w:val="20"/>
        </w:rPr>
        <w:t>Dane Odbiorcy:</w:t>
      </w:r>
    </w:p>
    <w:p>
      <w:r>
        <w:rPr>
          <w:b w:val="0"/>
          <w:sz w:val="20"/>
        </w:rPr>
        <w:t>Nazwa firmy / Instytucji : _______________________________________________</w:t>
      </w:r>
    </w:p>
    <w:p>
      <w:r>
        <w:rPr>
          <w:b w:val="0"/>
          <w:sz w:val="20"/>
        </w:rPr>
        <w:t>Adres : _______________________________________________________________________</w:t>
      </w:r>
    </w:p>
    <w:p/>
    <w:p>
      <w:r>
        <w:rPr>
          <w:b w:val="0"/>
          <w:sz w:val="20"/>
        </w:rPr>
        <w:t>Miejsce : ____________________________    Data : ____________________________</w:t>
      </w:r>
    </w:p>
    <w:p/>
    <w:p/>
    <w:p>
      <w:r>
        <w:rPr>
          <w:b/>
          <w:sz w:val="20"/>
        </w:rPr>
        <w:t>Dotyczy: Zmiana rachunku bankowego</w:t>
      </w:r>
    </w:p>
    <w:p/>
    <w:p>
      <w:r>
        <w:rPr>
          <w:b w:val="0"/>
          <w:sz w:val="20"/>
        </w:rPr>
        <w:t>Szanowni Państwo,</w:t>
      </w:r>
    </w:p>
    <w:p/>
    <w:p>
      <w:r>
        <w:rPr>
          <w:b w:val="0"/>
          <w:sz w:val="20"/>
        </w:rPr>
        <w:t>Niniejszym informuję o zmianie rachunku bankowego, na który proszę kierować wszelkie płatności związane z naszą współpracą.</w:t>
      </w:r>
    </w:p>
    <w:p/>
    <w:p>
      <w:r>
        <w:rPr>
          <w:b/>
          <w:sz w:val="20"/>
        </w:rPr>
        <w:t>Nowy numer rachunku bankowego: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 w:val="0"/>
          <w:sz w:val="20"/>
        </w:rPr>
        <w:t>Proszę o dokonanie wszelkich rozliczeń na podany powyżej rachunek od dnia otrzymania niniejszego pisma.</w:t>
      </w:r>
    </w:p>
    <w:p/>
    <w:p>
      <w:r>
        <w:rPr>
          <w:b w:val="0"/>
          <w:sz w:val="20"/>
        </w:rPr>
        <w:t>Jednocześnie proszę o potwierdzenie przyjęcia do wiadomości powyższej zmiany.</w:t>
      </w:r>
    </w:p>
    <w:p/>
    <w:p/>
    <w:p>
      <w:r>
        <w:rPr>
          <w:b w:val="0"/>
          <w:sz w:val="20"/>
        </w:rPr>
        <w:t>Z poważaniem,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....................................................</w:t>
              <w:br/>
              <w:t>Podpis Nadawcy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....................................................</w:t>
              <w:br/>
              <w:t>Pieczątka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nazwisko: 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Stanowisko (jeśli dotyczy): 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https://dokumenty-master.com/pismo-o-zmianie-rachunku-bankowego-wzor/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pismo-o-zmianie-rachunku-bankowego-wzor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