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PISMO O SPONSORING DLA SZKOŁY</w:t>
      </w:r>
    </w:p>
    <w:p/>
    <w:p/>
    <w:p>
      <w:r>
        <w:rPr>
          <w:b/>
          <w:sz w:val="22"/>
        </w:rPr>
        <w:t>Dane Nadawcy:</w:t>
      </w:r>
    </w:p>
    <w:p>
      <w:r>
        <w:rPr>
          <w:b w:val="0"/>
          <w:sz w:val="22"/>
        </w:rPr>
        <w:t>Imię i nazwisko / Nazwa instytucji: _______________________________________________</w:t>
      </w:r>
    </w:p>
    <w:p>
      <w:r>
        <w:rPr>
          <w:b w:val="0"/>
          <w:sz w:val="22"/>
        </w:rPr>
        <w:t>Adres: __________________________________________________________________________</w:t>
      </w:r>
    </w:p>
    <w:p>
      <w:r>
        <w:rPr>
          <w:b w:val="0"/>
          <w:sz w:val="22"/>
        </w:rPr>
        <w:t>Telefon / E-mail: _________________________________________________________________</w:t>
      </w:r>
    </w:p>
    <w:p/>
    <w:p>
      <w:r>
        <w:rPr>
          <w:b/>
          <w:sz w:val="22"/>
        </w:rPr>
        <w:t>Dane Odbiorcy:</w:t>
      </w:r>
    </w:p>
    <w:p>
      <w:r>
        <w:rPr>
          <w:b w:val="0"/>
          <w:sz w:val="22"/>
        </w:rPr>
        <w:t>Nazwa szkoły: _________________________________________________________________</w:t>
      </w:r>
    </w:p>
    <w:p>
      <w:r>
        <w:rPr>
          <w:b w:val="0"/>
          <w:sz w:val="22"/>
        </w:rPr>
        <w:t>Adres szkoły: _________________________________________________________________</w:t>
      </w:r>
    </w:p>
    <w:p>
      <w:r>
        <w:rPr>
          <w:b w:val="0"/>
          <w:sz w:val="22"/>
        </w:rPr>
        <w:t>Imię i nazwisko dyrektora: _________________________________________________</w:t>
      </w:r>
    </w:p>
    <w:p/>
    <w:p/>
    <w:p>
      <w:r>
        <w:rPr>
          <w:b w:val="0"/>
          <w:sz w:val="22"/>
        </w:rPr>
        <w:t>Miejsce: ____________________________    Data: ____________________________</w:t>
      </w:r>
    </w:p>
    <w:p/>
    <w:p/>
    <w:p>
      <w:r>
        <w:rPr>
          <w:b w:val="0"/>
          <w:sz w:val="22"/>
        </w:rPr>
        <w:t>Szanowni Państwo,</w:t>
      </w:r>
    </w:p>
    <w:p/>
    <w:p>
      <w:r>
        <w:rPr>
          <w:b w:val="0"/>
          <w:sz w:val="22"/>
        </w:rPr>
        <w:t>Zwracam się z uprzejmą prośbą o rozważenie możliwości sponsorowania naszej szkoły. Wsparcie finansowe lub rzeczowe umożliwi nam realizację wielu inicjatyw edukacyjnych, kulturalnych oraz sportowych, które przyczynią się do podniesienia jakości kształcenia oraz rozwoju naszych uczniów.</w:t>
      </w:r>
    </w:p>
    <w:p/>
    <w:p>
      <w:r>
        <w:rPr>
          <w:b w:val="0"/>
          <w:sz w:val="22"/>
        </w:rPr>
        <w:t>Jesteśmy przekonani, że współpraca ze sponsorami przyniesie obopólne korzyści. Państwa zaangażowanie zostanie odpowiednio wyeksponowane podczas wydarzeń szkolnych, a także w materiałach promocyjnych i na stronie internetowej szkoły.</w:t>
      </w:r>
    </w:p>
    <w:p/>
    <w:p>
      <w:r>
        <w:rPr>
          <w:b w:val="0"/>
          <w:sz w:val="22"/>
        </w:rPr>
        <w:t>W przypadku zainteresowania współpracą prosimy o kontakt pod podanym powyżej numerem telefonu lub adresem e-mail. Z przyjemnością przedstawimy szczegóły naszej oferty oraz odpowiemy na wszelkie pytania.</w:t>
      </w:r>
    </w:p>
    <w:p/>
    <w:p/>
    <w:p>
      <w:r>
        <w:rPr>
          <w:b w:val="0"/>
          <w:sz w:val="22"/>
        </w:rPr>
        <w:t>Z wyrazami szacunku,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</w:t>
      </w:r>
    </w:p>
    <w:p>
      <w:pPr>
        <w:jc w:val="center"/>
      </w:pPr>
      <w:r>
        <w:rPr>
          <w:b w:val="0"/>
          <w:sz w:val="22"/>
        </w:rPr>
        <w:t>Podpis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Telefon kontaktowy: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Adres e-mail: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https://dokumenty-master.com/pismo-o-sponsoring-dla-szkoly/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ismo-o-sponsoring-dla-szkoly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