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PISMO O PRZEDAWNIENIU DŁUGU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firmy: 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___________________________________________________________</w:t>
      </w:r>
    </w:p>
    <w:p/>
    <w:p>
      <w:r>
        <w:rPr>
          <w:b/>
          <w:sz w:val="20"/>
        </w:rPr>
        <w:t>Dane Adresata:</w:t>
      </w:r>
    </w:p>
    <w:p>
      <w:r>
        <w:rPr>
          <w:b w:val="0"/>
          <w:sz w:val="20"/>
        </w:rPr>
        <w:t>Imię i nazwisko / Nazwa firmy: 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Dotyczy: żądania uznania przedawnienia długu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Na podstawie przepisów art. 117 i nast. Kodeksu cywilnego informuję, że przedawnieniu uległ dług wynikający z umowy/zobowiązania zawartego pomiędzy nami, dotyczącego kwoty: __________________ PLN.</w:t>
      </w:r>
    </w:p>
    <w:p/>
    <w:p>
      <w:r>
        <w:rPr>
          <w:b w:val="0"/>
          <w:sz w:val="20"/>
        </w:rPr>
        <w:t>Zgodnie z art. 118 Kodeksu cywilnego, roszczenia majątkowe ulegają przedawnieniu po upływie terminu określonego w przepisach szczególnych lub, w przypadku ich braku, po upływie lat sześciu.</w:t>
      </w:r>
    </w:p>
    <w:p/>
    <w:p>
      <w:r>
        <w:rPr>
          <w:b w:val="0"/>
          <w:sz w:val="20"/>
        </w:rPr>
        <w:t>W związku z powyższym, wzywam do uznania przedawnienia wskazanego długu i zaprzestania dalszych działań windykacyjnych związanych z tym zobowiązaniem.</w:t>
      </w:r>
    </w:p>
    <w:p/>
    <w:p>
      <w:r>
        <w:rPr>
          <w:b w:val="0"/>
          <w:sz w:val="20"/>
        </w:rPr>
        <w:t>Proszę także o potwierdzenie na piśmie, że dług ten został uznany za przedawniony i nie będzie dochodzony.</w:t>
      </w:r>
    </w:p>
    <w:p/>
    <w:p>
      <w:r>
        <w:rPr>
          <w:b w:val="0"/>
          <w:sz w:val="20"/>
        </w:rPr>
        <w:t>Informuję, że w przypadku dalszych prób egzekwowania tego roszczenia zastrzegam sobie prawo do podjęcia stosownych kroków prawnych.</w:t>
      </w:r>
    </w:p>
    <w:p/>
    <w:p>
      <w:r>
        <w:rPr>
          <w:b w:val="0"/>
          <w:sz w:val="20"/>
        </w:rPr>
        <w:t>Z poważaniem,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</w:t>
      </w:r>
    </w:p>
    <w:p>
      <w:pPr>
        <w:jc w:val="center"/>
      </w:pPr>
      <w:r>
        <w:rPr>
          <w:b w:val="0"/>
          <w:sz w:val="20"/>
        </w:rPr>
        <w:t>Podpis Nadawcy</w:t>
      </w:r>
    </w:p>
    <w:p/>
    <w:p/>
    <w:p>
      <w:r>
        <w:rPr>
          <w:b w:val="0"/>
          <w:sz w:val="20"/>
        </w:rPr>
        <w:t>Miejsce: ________________________    Data: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https://dokumenty-master.com/pismo-o-przedawnieniu-dlugu-wzor/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o-przedawnieniu-dlug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