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PISMO DO SPÓŁDZIELNI MIESZKANIOWEJ</w:t>
      </w:r>
    </w:p>
    <w:p/>
    <w:p/>
    <w:p>
      <w:r>
        <w:rPr>
          <w:b/>
          <w:sz w:val="22"/>
        </w:rPr>
        <w:t>Dane nadawcy:</w:t>
      </w:r>
    </w:p>
    <w:p>
      <w:r>
        <w:rPr>
          <w:b w:val="0"/>
          <w:sz w:val="22"/>
        </w:rPr>
        <w:t>Imię i nazwisko: _________________________________________________</w:t>
      </w:r>
    </w:p>
    <w:p>
      <w:r>
        <w:rPr>
          <w:b w:val="0"/>
          <w:sz w:val="22"/>
        </w:rPr>
        <w:t>Adres zamieszkania: _______________________________________________</w:t>
      </w:r>
    </w:p>
    <w:p>
      <w:r>
        <w:rPr>
          <w:b w:val="0"/>
          <w:sz w:val="22"/>
        </w:rPr>
        <w:t>Telefon kontaktowy: _______________________________________________</w:t>
      </w:r>
    </w:p>
    <w:p/>
    <w:p>
      <w:r>
        <w:rPr>
          <w:b/>
          <w:sz w:val="22"/>
        </w:rPr>
        <w:t>Do:</w:t>
      </w:r>
    </w:p>
    <w:p>
      <w:r>
        <w:rPr>
          <w:b w:val="0"/>
          <w:sz w:val="22"/>
        </w:rPr>
        <w:t>Spółdzielnia Mieszkaniowa: _________________________________________</w:t>
      </w:r>
    </w:p>
    <w:p>
      <w:r>
        <w:rPr>
          <w:b w:val="0"/>
          <w:sz w:val="22"/>
        </w:rPr>
        <w:t>Adres Spółdzielni: ________________________________________________</w:t>
      </w:r>
    </w:p>
    <w:p/>
    <w:p/>
    <w:p>
      <w:r>
        <w:rPr>
          <w:b/>
          <w:sz w:val="22"/>
        </w:rPr>
        <w:t>Dotyczy: Przeciekający dach – zgłoszenie usterki</w:t>
      </w:r>
    </w:p>
    <w:p/>
    <w:p/>
    <w:p>
      <w:r>
        <w:rPr>
          <w:b w:val="0"/>
          <w:sz w:val="22"/>
        </w:rPr>
        <w:t>Szanowni Państwo,</w:t>
      </w:r>
    </w:p>
    <w:p/>
    <w:p>
      <w:r>
        <w:rPr>
          <w:b w:val="0"/>
          <w:sz w:val="22"/>
        </w:rPr>
        <w:t>Niniejszym zgłaszam problem dotyczący przeciekającego dachu w moim mieszkaniu/spółdzielczym lokalu położonym pod adresem: ________________________________________________.</w:t>
      </w:r>
    </w:p>
    <w:p/>
    <w:p>
      <w:r>
        <w:rPr>
          <w:b w:val="0"/>
          <w:sz w:val="22"/>
        </w:rPr>
        <w:t>Przeciek powoduje zalanie pomieszczeń oraz może prowadzić do poważnych uszkodzeń strukturalnych budynku, co stanowi zagrożenie dla bezpieczeństwa i komfortu mieszkańców.</w:t>
      </w:r>
    </w:p>
    <w:p/>
    <w:p>
      <w:r>
        <w:rPr>
          <w:b w:val="0"/>
          <w:sz w:val="22"/>
        </w:rPr>
        <w:t>Proszę o niezwłoczne podjęcie działań mających na celu usunięcie usterki oraz wskazanie przewidywanego terminu naprawy.</w:t>
      </w:r>
    </w:p>
    <w:p/>
    <w:p>
      <w:r>
        <w:rPr>
          <w:b w:val="0"/>
          <w:sz w:val="22"/>
        </w:rPr>
        <w:t>Jednocześnie proszę o potwierdzenie przyjęcia zgłoszenia oraz informację o dalszych krokach.</w:t>
      </w:r>
    </w:p>
    <w:p/>
    <w:p/>
    <w:p>
      <w:r>
        <w:rPr>
          <w:b w:val="0"/>
          <w:sz w:val="22"/>
        </w:rPr>
        <w:t>Z poważaniem,</w:t>
      </w:r>
    </w:p>
    <w:p/>
    <w:p/>
    <w:p/>
    <w:p/>
    <w:p>
      <w:r>
        <w:rPr>
          <w:b w:val="0"/>
          <w:sz w:val="22"/>
        </w:rPr>
        <w:t>......................................................</w:t>
      </w:r>
    </w:p>
    <w:p>
      <w:r>
        <w:rPr>
          <w:b w:val="0"/>
          <w:sz w:val="22"/>
        </w:rPr>
        <w:t>(podpis nadawcy)</w:t>
      </w:r>
    </w:p>
    <w:p/>
    <w:p/>
    <w:p>
      <w:r>
        <w:rPr>
          <w:b w:val="0"/>
          <w:sz w:val="22"/>
        </w:rPr>
        <w:t>Miejsce: ______________________________________    Data: 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Nadawca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Spółdzielnia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Telefon: _______________________</w:t>
              <w:br/>
              <w:t>Email: 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Data odbioru: ___________________</w:t>
              <w:br/>
              <w:t>Podpis: 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Uwagi nadawcy: _____________________________________________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Uwagi spółdzielni: ____________________________________________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https://dokumenty-master.com/pismo-do-spoldzielni-w-sprawie-przeciekajacego-dachu/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https://dokumenty-master.com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dokumenty-master.com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y-master.com/pismo-do-spoldzielni-w-sprawie-przeciekajacego-dachu/" TargetMode="External"/><Relationship Id="rId10" Type="http://schemas.openxmlformats.org/officeDocument/2006/relationships/hyperlink" Target="https://dokumenty-mas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