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PISMO DO KURATORA SĄDOWEGO</w:t>
      </w:r>
    </w:p>
    <w:p/>
    <w:p/>
    <w:p>
      <w:r>
        <w:rPr>
          <w:b/>
          <w:sz w:val="22"/>
        </w:rPr>
        <w:t>Sąd Rejonowy w ______________________</w:t>
      </w:r>
    </w:p>
    <w:p>
      <w:r>
        <w:rPr>
          <w:b w:val="0"/>
          <w:sz w:val="22"/>
        </w:rPr>
        <w:t>Wydział Rodzinny i Nieletnich</w:t>
      </w:r>
    </w:p>
    <w:p>
      <w:r>
        <w:rPr>
          <w:b w:val="0"/>
          <w:sz w:val="22"/>
        </w:rPr>
        <w:t>Kurator Sądowy ________________________</w:t>
      </w:r>
    </w:p>
    <w:p/>
    <w:p/>
    <w:p>
      <w:r>
        <w:rPr>
          <w:b/>
          <w:sz w:val="22"/>
        </w:rPr>
        <w:t>Nadawca:</w:t>
      </w:r>
    </w:p>
    <w:p>
      <w:r>
        <w:rPr>
          <w:b w:val="0"/>
          <w:sz w:val="22"/>
        </w:rPr>
        <w:t>Imię i nazwisko: _____________________________________________</w:t>
      </w:r>
    </w:p>
    <w:p>
      <w:r>
        <w:rPr>
          <w:b w:val="0"/>
          <w:sz w:val="22"/>
        </w:rPr>
        <w:t>Adres zamieszkania: __________________________________________</w:t>
      </w:r>
    </w:p>
    <w:p>
      <w:r>
        <w:rPr>
          <w:b w:val="0"/>
          <w:sz w:val="22"/>
        </w:rPr>
        <w:t>Telefon kontaktowy: __________________________________________</w:t>
      </w:r>
    </w:p>
    <w:p/>
    <w:p>
      <w:r>
        <w:rPr>
          <w:b w:val="0"/>
          <w:sz w:val="22"/>
        </w:rPr>
        <w:t>Miejsce: ______________________    Data: ______________________</w:t>
      </w:r>
    </w:p>
    <w:p/>
    <w:p/>
    <w:p>
      <w:r>
        <w:rPr>
          <w:b/>
          <w:sz w:val="22"/>
        </w:rPr>
        <w:t>Dotyczy: ___________________________________________________________</w:t>
      </w:r>
    </w:p>
    <w:p/>
    <w:p/>
    <w:p>
      <w:r>
        <w:rPr>
          <w:b w:val="0"/>
          <w:sz w:val="22"/>
        </w:rPr>
        <w:t>Szanowny Kuratorze,</w:t>
      </w:r>
    </w:p>
    <w:p/>
    <w:p>
      <w:pPr>
        <w:ind w:firstLine="567"/>
      </w:pPr>
      <w:r>
        <w:rPr>
          <w:b w:val="0"/>
          <w:sz w:val="22"/>
        </w:rPr>
        <w:t>Niniejszym zwracam się z uprzejmą prośbą o podjęcie działań w sprawie dotyczącej mojej osoby / osoby, której opiekę sprawuję. Poniżej przedstawiam szczegóły oraz okoliczności wymagające Państwa interwencji.</w:t>
      </w:r>
    </w:p>
    <w:p/>
    <w:p>
      <w:r>
        <w:rPr>
          <w:b/>
          <w:sz w:val="22"/>
        </w:rPr>
        <w:t>1. Informacje o osobie objętej kuratelą/opieką:</w:t>
      </w:r>
    </w:p>
    <w:p>
      <w:pPr>
        <w:ind w:firstLine="567"/>
      </w:pPr>
      <w:r>
        <w:rPr>
          <w:b w:val="0"/>
          <w:sz w:val="22"/>
        </w:rPr>
        <w:t>- Imię i nazwisko: ________________________________________________</w:t>
      </w:r>
    </w:p>
    <w:p>
      <w:pPr>
        <w:ind w:firstLine="567"/>
      </w:pPr>
      <w:r>
        <w:rPr>
          <w:b w:val="0"/>
          <w:sz w:val="22"/>
        </w:rPr>
        <w:t>- Data urodzenia: ________________________________________________</w:t>
      </w:r>
    </w:p>
    <w:p>
      <w:pPr>
        <w:ind w:firstLine="567"/>
      </w:pPr>
      <w:r>
        <w:rPr>
          <w:b w:val="0"/>
          <w:sz w:val="22"/>
        </w:rPr>
        <w:t>- Adres zamieszkania: ___________________________________________</w:t>
      </w:r>
    </w:p>
    <w:p/>
    <w:p>
      <w:r>
        <w:rPr>
          <w:b/>
          <w:sz w:val="22"/>
        </w:rPr>
        <w:t>2. Opis sytuacji i powód pisma:</w:t>
      </w:r>
    </w:p>
    <w:p>
      <w:pPr>
        <w:ind w:firstLine="567"/>
      </w:pPr>
      <w:r>
        <w:rPr>
          <w:b w:val="0"/>
          <w:sz w:val="22"/>
        </w:rPr>
        <w:t>________________________________________________________________________________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>________________________________________________________________________________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3. Wnioski i oczekiwania:</w:t>
      </w:r>
    </w:p>
    <w:p>
      <w:pPr>
        <w:ind w:firstLine="567"/>
      </w:pPr>
      <w:r>
        <w:rPr>
          <w:b w:val="0"/>
          <w:sz w:val="22"/>
        </w:rPr>
        <w:t>________________________________________________________________________________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>________________________________________________________________________________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 w:val="0"/>
          <w:sz w:val="22"/>
        </w:rPr>
        <w:t>Z poważaniem,</w:t>
      </w:r>
    </w:p>
    <w:p/>
    <w:p/>
    <w:p/>
    <w:p/>
    <w:p>
      <w:pPr>
        <w:jc w:val="center"/>
      </w:pPr>
      <w:r>
        <w:rPr>
          <w:b w:val="0"/>
          <w:sz w:val="22"/>
        </w:rPr>
        <w:t>............................................................</w:t>
      </w:r>
    </w:p>
    <w:p>
      <w:pPr>
        <w:jc w:val="center"/>
      </w:pPr>
      <w:r>
        <w:rPr>
          <w:b w:val="0"/>
          <w:sz w:val="22"/>
        </w:rPr>
        <w:t>Podpis nadawcy</w:t>
      </w:r>
    </w:p>
    <w:p/>
    <w:p/>
    <w:p>
      <w:r>
        <w:rPr>
          <w:b/>
          <w:sz w:val="22"/>
        </w:rPr>
        <w:t>Załączniki:</w:t>
      </w:r>
    </w:p>
    <w:p>
      <w:pPr>
        <w:ind w:firstLine="567"/>
      </w:pPr>
      <w:r>
        <w:rPr>
          <w:b w:val="0"/>
          <w:sz w:val="22"/>
        </w:rPr>
        <w:t>- _______________________________________________________________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>- _______________________________________________________________</w:t>
      </w:r>
    </w:p>
    <w:p>
      <w:pPr>
        <w:ind w:firstLine="567"/>
      </w:pPr>
      <w:r>
        <w:rPr>
          <w:b w:val="0"/>
          <w:sz w:val="22"/>
        </w:rPr>
        <w:t>- 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https://dokumenty-master.com/pismo-do-kuratora-sadowego-wzor/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ismo-do-kuratora-sadowego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