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PISMO DO DYREKTORA SZKOŁY</w:t>
      </w:r>
    </w:p>
    <w:p>
      <w:pPr>
        <w:jc w:val="center"/>
      </w:pPr>
      <w:r>
        <w:rPr>
          <w:b/>
          <w:sz w:val="22"/>
        </w:rPr>
        <w:t>W SPRAWIE AGRESYWNEGO UCZNIA</w:t>
      </w:r>
    </w:p>
    <w:p/>
    <w:p/>
    <w:p>
      <w:r>
        <w:rPr>
          <w:b/>
          <w:sz w:val="22"/>
        </w:rPr>
        <w:t>Dane nadawcy:</w:t>
      </w:r>
    </w:p>
    <w:p>
      <w:r>
        <w:rPr>
          <w:b w:val="0"/>
          <w:sz w:val="22"/>
        </w:rPr>
        <w:t>Imię i nazwisko: ________________________________________________</w:t>
      </w:r>
    </w:p>
    <w:p>
      <w:r>
        <w:rPr>
          <w:b w:val="0"/>
          <w:sz w:val="22"/>
        </w:rPr>
        <w:t>Adres zamieszkania: _____________________________________________</w:t>
      </w:r>
    </w:p>
    <w:p>
      <w:r>
        <w:rPr>
          <w:b w:val="0"/>
          <w:sz w:val="22"/>
        </w:rPr>
        <w:t>Telefon kontaktowy: _____________________________________________</w:t>
      </w:r>
    </w:p>
    <w:p/>
    <w:p>
      <w:r>
        <w:rPr>
          <w:b w:val="0"/>
          <w:sz w:val="22"/>
        </w:rPr>
        <w:t>Dyrektor Szkoły: _______________________________________________</w:t>
      </w:r>
    </w:p>
    <w:p>
      <w:r>
        <w:rPr>
          <w:b w:val="0"/>
          <w:sz w:val="22"/>
        </w:rPr>
        <w:t>Nazwa szkoły: _________________________________________________</w:t>
      </w:r>
    </w:p>
    <w:p>
      <w:r>
        <w:rPr>
          <w:b w:val="0"/>
          <w:sz w:val="22"/>
        </w:rPr>
        <w:t>Adres szkoły: _________________________________________________</w:t>
      </w:r>
    </w:p>
    <w:p/>
    <w:p/>
    <w:p>
      <w:r>
        <w:rPr>
          <w:b/>
          <w:sz w:val="22"/>
        </w:rPr>
        <w:t>Dotyczy: Zgłoszenie problemu agresywnego zachowania ucznia</w:t>
      </w:r>
    </w:p>
    <w:p/>
    <w:p>
      <w:r>
        <w:rPr>
          <w:b w:val="0"/>
          <w:sz w:val="22"/>
        </w:rPr>
        <w:t>Szanowny Panie Dyrektorze,</w:t>
      </w:r>
    </w:p>
    <w:p/>
    <w:p>
      <w:r>
        <w:rPr>
          <w:b w:val="0"/>
          <w:sz w:val="22"/>
        </w:rPr>
        <w:t>Niniejszym pragnę zgłosić poważne obawy dotyczące zachowania ucznia imieniem i nazwiskiem: ________________________________________, uczęszczającego do klasy __________. Zauważyłem/am nasilające się przejawy agresji, które mają negatywny wpływ na bezpieczeństwo i komfort innych uczniów oraz pracowników szkoły.</w:t>
      </w:r>
    </w:p>
    <w:p/>
    <w:p>
      <w:r>
        <w:rPr>
          <w:b w:val="0"/>
          <w:sz w:val="22"/>
        </w:rPr>
        <w:t>Opis zaobserwowanych zachowań agresywnych obejmuje między innymi: ___________________________________________________________. Zachowania te występują w różnych sytuacjach szkolnych i wymagają pilnej interwencji.</w:t>
      </w:r>
    </w:p>
    <w:p/>
    <w:p>
      <w:r>
        <w:rPr>
          <w:b w:val="0"/>
          <w:sz w:val="22"/>
        </w:rPr>
        <w:t>Proszę o podjęcie odpowiednich kroków w celu zapewnienia bezpieczeństwa wszystkim uczestnikom procesu edukacyjnego oraz wsparcia dla ucznia przejawiającego agresję, w tym ewentualnej współpracy z rodzicami/opiekunami prawnymi oraz specjalistami.</w:t>
      </w:r>
    </w:p>
    <w:p/>
    <w:p>
      <w:r>
        <w:rPr>
          <w:b w:val="0"/>
          <w:sz w:val="22"/>
        </w:rPr>
        <w:t>Jednocześnie pozostaję do dyspozycji w celu udzielenia dodatkowych informacji oraz współpracy przy rozwiązywaniu zaistniałej sytuacji.</w:t>
      </w:r>
    </w:p>
    <w:p/>
    <w:p/>
    <w:p>
      <w:r>
        <w:rPr>
          <w:b w:val="0"/>
          <w:sz w:val="22"/>
        </w:rPr>
        <w:t>Z poważaniem,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nadawcy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https://dokumenty-master.com/pismo-do-dyrektora-szkoly-w-sprawie-agresywnego-ucznia-wzor/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pismo-do-dyrektora-szkoly-w-sprawie-agresywnego-ucznia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