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PEŁNOMOCNICTWO DO SPRZEDAŻY SAMOCHODU</w:t>
      </w:r>
    </w:p>
    <w:p/>
    <w:p/>
    <w:p>
      <w:r>
        <w:rPr>
          <w:b/>
          <w:sz w:val="20"/>
        </w:rPr>
        <w:t>Dane Mocodawcy: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 / paszportu: ____________________________________________</w:t>
      </w:r>
    </w:p>
    <w:p/>
    <w:p>
      <w:r>
        <w:rPr>
          <w:b/>
          <w:sz w:val="20"/>
        </w:rPr>
        <w:t>Dane Pełnomocnika: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 / paszportu: ____________________________________________</w:t>
      </w:r>
    </w:p>
    <w:p/>
    <w:p>
      <w:r>
        <w:rPr>
          <w:b/>
          <w:sz w:val="20"/>
        </w:rPr>
        <w:t>Dane samochodu:</w:t>
      </w:r>
    </w:p>
    <w:p>
      <w:r>
        <w:rPr>
          <w:b w:val="0"/>
          <w:sz w:val="20"/>
        </w:rPr>
        <w:t>Marka i model pojazdu: _____________________________________________________</w:t>
      </w:r>
    </w:p>
    <w:p>
      <w:r>
        <w:rPr>
          <w:b w:val="0"/>
          <w:sz w:val="20"/>
        </w:rPr>
        <w:t>Rok produkcji: ______________________________________________________________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_______________________________________________________</w:t>
      </w:r>
    </w:p>
    <w:p>
      <w:r>
        <w:rPr>
          <w:b w:val="0"/>
          <w:sz w:val="20"/>
        </w:rPr>
        <w:t>Numer VIN: _________________________________________________________________</w:t>
      </w:r>
    </w:p>
    <w:p/>
    <w:p>
      <w:r>
        <w:rPr>
          <w:b/>
          <w:sz w:val="20"/>
        </w:rPr>
        <w:t>§ 1</w:t>
      </w:r>
    </w:p>
    <w:p>
      <w:r>
        <w:rPr>
          <w:b w:val="0"/>
          <w:sz w:val="20"/>
        </w:rPr>
        <w:t>Mocodawca niniejszym udziela Pełnomocnikowi pełnomocnictwa do dokonania w jego imieniu następujących czynności związanych ze sprzedażą wyżej wymienionego samochodu:</w:t>
      </w:r>
    </w:p>
    <w:p>
      <w:r>
        <w:rPr>
          <w:b w:val="0"/>
          <w:sz w:val="20"/>
        </w:rPr>
        <w:t>- zawarcia umowy sprzedaży pojazdu;</w:t>
      </w:r>
    </w:p>
    <w:p>
      <w:r>
        <w:rPr>
          <w:b w:val="0"/>
          <w:sz w:val="20"/>
        </w:rPr>
        <w:t>- odbioru wszelkich dokumentów związanych ze sprzedażą;</w:t>
      </w:r>
    </w:p>
    <w:p>
      <w:r>
        <w:rPr>
          <w:b w:val="0"/>
          <w:sz w:val="20"/>
        </w:rPr>
        <w:t>- podpisania wszelkich niezbędnych dokumentów związanych ze sprzedażą pojazdu;</w:t>
      </w:r>
    </w:p>
    <w:p>
      <w:r>
        <w:rPr>
          <w:b w:val="0"/>
          <w:sz w:val="20"/>
        </w:rPr>
        <w:t>- dokonania zgłoszenia sprzedaży pojazdu w odpowiednich urzędach i instytucjach.</w:t>
      </w:r>
    </w:p>
    <w:p/>
    <w:p>
      <w:r>
        <w:rPr>
          <w:b/>
          <w:sz w:val="20"/>
        </w:rPr>
        <w:t>§ 2</w:t>
      </w:r>
    </w:p>
    <w:p>
      <w:r>
        <w:rPr>
          <w:b w:val="0"/>
          <w:sz w:val="20"/>
        </w:rPr>
        <w:t>Pełnomocnictwo jest ważne od momentu podpisania niniejszego dokumentu i obowiązuje do jego odwołania.</w:t>
      </w:r>
    </w:p>
    <w:p/>
    <w:p>
      <w:r>
        <w:rPr>
          <w:b/>
          <w:sz w:val="20"/>
        </w:rPr>
        <w:t>§ 3</w:t>
      </w:r>
    </w:p>
    <w:p>
      <w:r>
        <w:rPr>
          <w:b w:val="0"/>
          <w:sz w:val="20"/>
        </w:rPr>
        <w:t>Mocodawca oświadcza, że pojazd jest jego własnością, nie jest obciążony prawami osób trzecich, a także że nie jest przedmiotem zabezpieczenia na rzecz osób trzecich.</w:t>
      </w:r>
    </w:p>
    <w:p/>
    <w:p>
      <w:r>
        <w:rPr>
          <w:b/>
          <w:sz w:val="20"/>
        </w:rPr>
        <w:t>§ 4</w:t>
      </w:r>
    </w:p>
    <w:p>
      <w:r>
        <w:rPr>
          <w:b w:val="0"/>
          <w:sz w:val="20"/>
        </w:rPr>
        <w:t>W sprawach nieuregulowanych niniejszym pełnomocnictwem zastosowanie mają przepisy Kodeksu cywilnego.</w:t>
      </w:r>
    </w:p>
    <w:p/>
    <w:p/>
    <w:p>
      <w:r>
        <w:rPr>
          <w:b w:val="0"/>
          <w:sz w:val="20"/>
        </w:rPr>
        <w:t>Miejsce: _____________________________________________________    Data: 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MOCODAWCA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https://dokumenty-master.com/pelnomocnictwo-do-sprzedazy-samochodu/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elnomocnictwo-do-sprzedazy-samochod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