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OPINIA O PRACOWNIKU DO SĄDU</w:t>
      </w:r>
    </w:p>
    <w:p/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 / Imię i nazwisko: ________________________________________________</w:t>
      </w:r>
    </w:p>
    <w:p>
      <w:r>
        <w:rPr>
          <w:b w:val="0"/>
          <w:sz w:val="20"/>
        </w:rPr>
        <w:t>Adres siedziby / zamieszkania: _________________________________________________</w:t>
      </w:r>
    </w:p>
    <w:p>
      <w:r>
        <w:rPr>
          <w:b w:val="0"/>
          <w:sz w:val="20"/>
        </w:rPr>
        <w:t>NIP / REGON: _________________________________________________________________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_____________________________________________________________</w:t>
      </w:r>
    </w:p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</w:t>
      </w:r>
    </w:p>
    <w:p>
      <w:r>
        <w:rPr>
          <w:b w:val="0"/>
          <w:sz w:val="20"/>
        </w:rPr>
        <w:t>Stanowisko pracy: _____________________________________________________________</w:t>
      </w:r>
    </w:p>
    <w:p>
      <w:r>
        <w:rPr>
          <w:b w:val="0"/>
          <w:sz w:val="20"/>
        </w:rPr>
        <w:t>Okres zatrudnienia: ___________________________________________________________</w:t>
      </w:r>
    </w:p>
    <w:p/>
    <w:p>
      <w:r>
        <w:rPr>
          <w:b w:val="0"/>
          <w:sz w:val="20"/>
        </w:rPr>
        <w:t>Na prośbę pracownika wystawiam opinię dotyczącą jego pracy i zachowania w okresie zatrudnienia w naszej firmie.</w:t>
      </w:r>
    </w:p>
    <w:p/>
    <w:p>
      <w:r>
        <w:rPr>
          <w:b/>
          <w:sz w:val="20"/>
        </w:rPr>
        <w:t>1. Charakterystyka obowiązków i zakres wykonywanych zadań: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2. Ocena jakości wykonywanej pracy: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3. Zaangażowanie, punktualność i stosunek do współpracowników: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4. Ewentualne uwagi dotyczące zachowania i dyscypliny: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5. Podsumowanie i rekomendacje: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wystawiającej opinię: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https://dokumenty-master.com/opinia-o-pracowniku-do-sadu/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pinia-o-pracowniku-do-sadu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