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OGŁOSZENIE</w:t>
      </w:r>
    </w:p>
    <w:p/>
    <w:p/>
    <w:p>
      <w:r>
        <w:rPr>
          <w:b/>
          <w:sz w:val="22"/>
        </w:rPr>
        <w:t>Dane Ogłoszeniodawcy:</w:t>
      </w:r>
    </w:p>
    <w:p>
      <w:r>
        <w:rPr>
          <w:b w:val="0"/>
          <w:sz w:val="22"/>
        </w:rPr>
        <w:t>Imię i nazwisko / Nazwa firmy : 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E-mail : ________________________________________________________________</w:t>
      </w:r>
    </w:p>
    <w:p/>
    <w:p>
      <w:r>
        <w:rPr>
          <w:b/>
          <w:sz w:val="22"/>
        </w:rPr>
        <w:t>Tytuł ogłoszenia 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Treść ogłoszenia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Informacje dodatkowe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Karteczki informacyjne: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  <w:br/>
            </w:r>
          </w:p>
        </w:tc>
      </w:tr>
    </w:tbl>
    <w:p/>
    <w:p/>
    <w:p>
      <w:r>
        <w:rPr>
          <w:b/>
          <w:sz w:val="22"/>
        </w:rPr>
        <w:t>Podpis ogłoszeniodawcy :</w:t>
      </w:r>
    </w:p>
    <w:p>
      <w:r>
        <w:rPr>
          <w:b w:val="0"/>
          <w:sz w:val="22"/>
        </w:rPr>
        <w:t>_________________________________________________</w:t>
      </w:r>
    </w:p>
    <w:p/>
    <w:p/>
    <w:p>
      <w:r>
        <w:rPr>
          <w:b w:val="0"/>
          <w:sz w:val="22"/>
        </w:rPr>
        <w:t>Miejsce : ___________________________________    Data : 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https://dokumenty-master.com/ogloszenie-z-karteczkami-wzor/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gloszenie-z-karteczkami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