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OFICJALNA SKARGA NA PRZEŁOŻONEGO</w:t>
      </w:r>
    </w:p>
    <w:p/>
    <w:p/>
    <w:p>
      <w:r>
        <w:rPr>
          <w:b/>
          <w:sz w:val="20"/>
        </w:rPr>
        <w:t>Dane Skarżącego: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</w:t>
      </w:r>
    </w:p>
    <w:p>
      <w:r>
        <w:rPr>
          <w:b w:val="0"/>
          <w:sz w:val="20"/>
        </w:rPr>
        <w:t>Miejsce pracy: ______________________________________________________________</w:t>
      </w:r>
    </w:p>
    <w:p/>
    <w:p>
      <w:r>
        <w:rPr>
          <w:b/>
          <w:sz w:val="20"/>
        </w:rPr>
        <w:t>Dane Przełożonego: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______________________________________________________________</w:t>
      </w:r>
    </w:p>
    <w:p>
      <w:r>
        <w:rPr>
          <w:b w:val="0"/>
          <w:sz w:val="20"/>
        </w:rPr>
        <w:t>Miejsce pracy: ______________________________________________________________</w:t>
      </w:r>
    </w:p>
    <w:p/>
    <w:p>
      <w:r>
        <w:rPr>
          <w:b/>
          <w:sz w:val="20"/>
        </w:rPr>
        <w:t>Podstawa skargi:</w:t>
      </w:r>
    </w:p>
    <w:p>
      <w:r>
        <w:rPr>
          <w:b w:val="0"/>
          <w:sz w:val="20"/>
        </w:rPr>
        <w:t>Na podstawie art. 94 § 1 Kodeksu pracy oraz regulaminu pracy składam niniejszą oficjalną skargę na mojego przełożonego z uwagi na następujące zachowania i działania:</w:t>
      </w:r>
    </w:p>
    <w:p/>
    <w:p>
      <w:r>
        <w:rPr>
          <w:b/>
          <w:sz w:val="20"/>
        </w:rPr>
        <w:t>Treść skargi: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Żądania skarżącego:</w:t>
      </w:r>
    </w:p>
    <w:p>
      <w:r>
        <w:rPr>
          <w:b w:val="0"/>
          <w:sz w:val="20"/>
        </w:rPr>
        <w:t>Proszę o podjęcie odpowiednich działań wyjaśniających oraz wprowadzenie niezbędnych środków mających na celu zaprzestanie naruszeń oraz poprawę warunków pracy.</w:t>
      </w:r>
    </w:p>
    <w:p/>
    <w:p>
      <w:r>
        <w:rPr>
          <w:b w:val="0"/>
          <w:sz w:val="20"/>
        </w:rPr>
        <w:t>Miejsce: 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</w:t>
      </w:r>
    </w:p>
    <w:p/>
    <w:p/>
    <w:p>
      <w:r>
        <w:rPr>
          <w:b w:val="0"/>
          <w:sz w:val="20"/>
        </w:rPr>
        <w:t>Podpis skarżącego: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(podpis przełożonego):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Potwierdza (podpis działu HR):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 i 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 i 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https://dokumenty-master.com/oficjalna-skarga-na-przelozonego-wzor/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ficjalna-skarga-na-przelozon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