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OFERTA PRACY</w:t>
      </w:r>
    </w:p>
    <w:p/>
    <w:p/>
    <w:p>
      <w:r>
        <w:rPr>
          <w:b/>
          <w:sz w:val="22"/>
        </w:rPr>
        <w:t>Dane Pracodawcy:</w:t>
      </w:r>
    </w:p>
    <w:p>
      <w:r>
        <w:rPr>
          <w:b w:val="0"/>
          <w:sz w:val="22"/>
        </w:rPr>
        <w:t>Nazwa firmy: ________________________________________________________________</w:t>
      </w:r>
    </w:p>
    <w:p>
      <w:r>
        <w:rPr>
          <w:b w:val="0"/>
          <w:sz w:val="22"/>
        </w:rPr>
        <w:t>Adres siedziby: ______________________________________________________________</w:t>
      </w:r>
    </w:p>
    <w:p>
      <w:r>
        <w:rPr>
          <w:b w:val="0"/>
          <w:sz w:val="22"/>
        </w:rPr>
        <w:t>NIP: _________________________________________________________________________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_________________________________________________________________</w:t>
      </w:r>
    </w:p>
    <w:p/>
    <w:p>
      <w:r>
        <w:rPr>
          <w:b/>
          <w:sz w:val="22"/>
        </w:rPr>
        <w:t>Stanowisko:</w:t>
      </w:r>
    </w:p>
    <w:p>
      <w:r>
        <w:rPr>
          <w:b w:val="0"/>
          <w:sz w:val="22"/>
        </w:rPr>
        <w:t>Nazwa stanowiska: _____________________________________________________________</w:t>
      </w:r>
    </w:p>
    <w:p>
      <w:r>
        <w:rPr>
          <w:b w:val="0"/>
          <w:sz w:val="22"/>
        </w:rPr>
        <w:t>Miejsce wykonywania pracy: _________________________________________________</w:t>
      </w:r>
    </w:p>
    <w:p/>
    <w:p>
      <w:r>
        <w:rPr>
          <w:b/>
          <w:sz w:val="22"/>
        </w:rPr>
        <w:t>Opis stanowiska i zakres obowiązków: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Wymagania wobec kandydata: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Oferujemy: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/>
          <w:sz w:val="22"/>
        </w:rPr>
        <w:t>Warunki zatrudnienia:</w:t>
      </w:r>
    </w:p>
    <w:p>
      <w:r>
        <w:rPr>
          <w:b w:val="0"/>
          <w:sz w:val="22"/>
        </w:rPr>
        <w:t>Forma zatrudnienia: ___________________________________________________________</w:t>
      </w:r>
    </w:p>
    <w:p>
      <w:r>
        <w:rPr>
          <w:b w:val="0"/>
          <w:sz w:val="22"/>
        </w:rPr>
        <w:t>Wymiar czasu pracy: ___________________________________________________________</w:t>
      </w:r>
    </w:p>
    <w:p>
      <w:r>
        <w:rPr>
          <w:b w:val="0"/>
          <w:sz w:val="22"/>
        </w:rPr>
        <w:t>Wynagrodzenie: ________________________________________________________________</w:t>
      </w:r>
    </w:p>
    <w:p>
      <w:r>
        <w:rPr>
          <w:b w:val="0"/>
          <w:sz w:val="22"/>
        </w:rPr>
        <w:t>Termin rozpoczęcia pracy: _____________________________________________________</w:t>
      </w:r>
    </w:p>
    <w:p/>
    <w:p>
      <w:r>
        <w:rPr>
          <w:b/>
          <w:sz w:val="22"/>
        </w:rPr>
        <w:t>Informacje dodatkowe: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 w:val="0"/>
          <w:sz w:val="22"/>
        </w:rPr>
        <w:t>Miejsce, Data: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osoby upoważnionej do składania oświadczeń woli w imieniu Pracodawcy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https://dokumenty-master.com/oferta-pracy-wzor/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oferta-pracy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