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ODWOŁANIE OD SKREŚLENIA Z LISTY UCZNIÓW</w:t>
      </w:r>
    </w:p>
    <w:p/>
    <w:p/>
    <w:p>
      <w:r>
        <w:rPr>
          <w:b w:val="0"/>
          <w:sz w:val="22"/>
        </w:rPr>
        <w:t>Dyrektor Szkoły : ____________________________________________</w:t>
      </w:r>
    </w:p>
    <w:p>
      <w:r>
        <w:rPr>
          <w:b w:val="0"/>
          <w:sz w:val="22"/>
        </w:rPr>
        <w:t>Nazwa szkoły : ________________________________________________</w:t>
      </w:r>
    </w:p>
    <w:p>
      <w:r>
        <w:rPr>
          <w:b w:val="0"/>
          <w:sz w:val="22"/>
        </w:rPr>
        <w:t>Adres szkoły : ________________________________________________</w:t>
      </w:r>
    </w:p>
    <w:p/>
    <w:p/>
    <w:p>
      <w:r>
        <w:rPr>
          <w:b/>
          <w:sz w:val="22"/>
        </w:rPr>
        <w:t>Dane wnioskodawcy (rodzica/opiekuna prawnego ucznia):</w:t>
      </w:r>
    </w:p>
    <w:p>
      <w:r>
        <w:rPr>
          <w:b w:val="0"/>
          <w:sz w:val="22"/>
        </w:rPr>
        <w:t>Imię i nazwisko : ______________________________________________</w:t>
      </w:r>
    </w:p>
    <w:p>
      <w:r>
        <w:rPr>
          <w:b w:val="0"/>
          <w:sz w:val="22"/>
        </w:rPr>
        <w:t>Adres zamieszkania : ___________________________________________</w:t>
      </w:r>
    </w:p>
    <w:p>
      <w:r>
        <w:rPr>
          <w:b w:val="0"/>
          <w:sz w:val="22"/>
        </w:rPr>
        <w:t>Telefon kontaktowy : ___________________________________________</w:t>
      </w:r>
    </w:p>
    <w:p/>
    <w:p>
      <w:r>
        <w:rPr>
          <w:b/>
          <w:sz w:val="22"/>
        </w:rPr>
        <w:t>Dane ucznia:</w:t>
      </w:r>
    </w:p>
    <w:p>
      <w:r>
        <w:rPr>
          <w:b w:val="0"/>
          <w:sz w:val="22"/>
        </w:rPr>
        <w:t>Imię i nazwisko : ______________________________________________</w:t>
      </w:r>
    </w:p>
    <w:p>
      <w:r>
        <w:rPr>
          <w:b w:val="0"/>
          <w:sz w:val="22"/>
        </w:rPr>
        <w:t>Data urodzenia : _______________________________________________</w:t>
      </w:r>
    </w:p>
    <w:p>
      <w:r>
        <w:rPr>
          <w:b w:val="0"/>
          <w:sz w:val="22"/>
        </w:rPr>
        <w:t>Klasa : _______________________________________________________</w:t>
      </w:r>
    </w:p>
    <w:p/>
    <w:p/>
    <w:p>
      <w:r>
        <w:rPr>
          <w:b/>
          <w:sz w:val="22"/>
        </w:rPr>
        <w:t>Szanowny Panie/Pani Dyrektor,</w:t>
      </w:r>
    </w:p>
    <w:p/>
    <w:p>
      <w:r>
        <w:rPr>
          <w:b w:val="0"/>
          <w:sz w:val="22"/>
        </w:rPr>
        <w:t>Niniejszym składam odwołanie od decyzji o skreśleniu mojego dziecka z listy uczniów w związku z decyzją szkoły podjętą dnia _________________. Proszę o ponowne rozpatrzenie sprawy.</w:t>
      </w:r>
    </w:p>
    <w:p/>
    <w:p>
      <w:r>
        <w:rPr>
          <w:b/>
          <w:sz w:val="22"/>
        </w:rPr>
        <w:t>Uzasadnienie odwołania: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Wnoszę o uchylenie decyzji o skreśleniu mojego dziecka z listy uczniów oraz przywrócenie go do szkoły.</w:t>
      </w:r>
    </w:p>
    <w:p/>
    <w:p/>
    <w:p/>
    <w:p>
      <w:r>
        <w:rPr>
          <w:b/>
          <w:sz w:val="22"/>
        </w:rPr>
        <w:t>Z poważaniem,</w:t>
      </w:r>
    </w:p>
    <w:p/>
    <w:p/>
    <w:p/>
    <w:p/>
    <w:p>
      <w:pPr>
        <w:jc w:val="center"/>
      </w:pPr>
      <w:r>
        <w:rPr>
          <w:b w:val="0"/>
          <w:sz w:val="22"/>
        </w:rPr>
        <w:t>................................................</w:t>
      </w:r>
    </w:p>
    <w:p>
      <w:pPr>
        <w:jc w:val="center"/>
      </w:pPr>
      <w:r>
        <w:rPr>
          <w:b w:val="0"/>
          <w:sz w:val="22"/>
        </w:rPr>
        <w:t>Podpis wnioskodawcy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https://dokumenty-master.com/odwolanie-od-skreslenia-z-listy-uczniow-wzor/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odwolanie-od-skreslenia-z-listy-uczniow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