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ODWOŁANIE OD OCENY PRACY NAUCZYCIELA</w:t>
      </w:r>
    </w:p>
    <w:p/>
    <w:p/>
    <w:p>
      <w:r>
        <w:rPr>
          <w:b/>
          <w:sz w:val="20"/>
        </w:rPr>
        <w:t>Dane nadawcy odwołania:</w:t>
      </w:r>
    </w:p>
    <w:p>
      <w:r>
        <w:rPr>
          <w:b w:val="0"/>
          <w:sz w:val="20"/>
        </w:rPr>
        <w:t>Imię i nazwisko: ____________________________________________________</w:t>
      </w:r>
    </w:p>
    <w:p>
      <w:r>
        <w:rPr>
          <w:b w:val="0"/>
          <w:sz w:val="20"/>
        </w:rPr>
        <w:t>Stanowisko: ____________________________________________________________</w:t>
      </w:r>
    </w:p>
    <w:p>
      <w:r>
        <w:rPr>
          <w:b w:val="0"/>
          <w:sz w:val="20"/>
        </w:rPr>
        <w:t>Miejsce pracy: ________________________________________________________</w:t>
      </w:r>
    </w:p>
    <w:p>
      <w:r>
        <w:rPr>
          <w:b w:val="0"/>
          <w:sz w:val="20"/>
        </w:rPr>
        <w:t>Adres e-mail / telefon: ________________________________________________</w:t>
      </w:r>
    </w:p>
    <w:p/>
    <w:p/>
    <w:p>
      <w:r>
        <w:rPr>
          <w:b/>
          <w:sz w:val="20"/>
        </w:rPr>
        <w:t>Do:</w:t>
      </w:r>
    </w:p>
    <w:p>
      <w:r>
        <w:rPr>
          <w:b w:val="0"/>
          <w:sz w:val="20"/>
        </w:rPr>
        <w:t>Dyrektora Szkoły: ____________________________________________________</w:t>
      </w:r>
    </w:p>
    <w:p>
      <w:r>
        <w:rPr>
          <w:b w:val="0"/>
          <w:sz w:val="20"/>
        </w:rPr>
        <w:t>Adres szkoły: _________________________________________________________</w:t>
      </w:r>
    </w:p>
    <w:p/>
    <w:p/>
    <w:p>
      <w:r>
        <w:rPr>
          <w:b w:val="0"/>
          <w:sz w:val="20"/>
        </w:rPr>
        <w:t>Miejscowość: ___________________________________</w:t>
      </w:r>
    </w:p>
    <w:p>
      <w:r>
        <w:rPr>
          <w:b w:val="0"/>
          <w:sz w:val="20"/>
        </w:rPr>
        <w:t>Data: __________________________________________</w:t>
      </w:r>
    </w:p>
    <w:p/>
    <w:p/>
    <w:p>
      <w:pPr>
        <w:jc w:val="center"/>
      </w:pPr>
      <w:r>
        <w:rPr>
          <w:b/>
          <w:sz w:val="20"/>
        </w:rPr>
        <w:t>ODWOŁANIE</w:t>
      </w:r>
    </w:p>
    <w:p/>
    <w:p>
      <w:r>
        <w:rPr>
          <w:b w:val="0"/>
          <w:sz w:val="20"/>
        </w:rPr>
        <w:t>Na podstawie prawa oświatowego oraz przepisów Kodeksu pracy, niniejszym składam odwołanie od oceny mojej pracy nauczyciela, która została mi przedstawiona w dniu _______________.</w:t>
      </w:r>
    </w:p>
    <w:p/>
    <w:p>
      <w:r>
        <w:rPr>
          <w:b/>
          <w:sz w:val="20"/>
        </w:rPr>
        <w:t>Uzasadnienie odwołania:</w:t>
      </w:r>
    </w:p>
    <w:p>
      <w:r>
        <w:rPr>
          <w:b w:val="0"/>
          <w:sz w:val="20"/>
        </w:rPr>
        <w:t>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</w:t>
      </w:r>
    </w:p>
    <w:p/>
    <w:p>
      <w:r>
        <w:rPr>
          <w:b w:val="0"/>
          <w:sz w:val="20"/>
        </w:rPr>
        <w:t>Wnoszę o ponowne rozpatrzenie oceny oraz uwzględnienie powyższych argumentów.</w:t>
      </w:r>
    </w:p>
    <w:p/>
    <w:p/>
    <w:p>
      <w:r>
        <w:rPr>
          <w:b w:val="0"/>
          <w:sz w:val="20"/>
        </w:rPr>
        <w:t>Z poważaniem,</w:t>
      </w:r>
    </w:p>
    <w:p/>
    <w:p/>
    <w:p/>
    <w:p>
      <w:pPr>
        <w:jc w:val="center"/>
      </w:pPr>
      <w:r>
        <w:rPr>
          <w:b w:val="0"/>
          <w:sz w:val="20"/>
        </w:rPr>
        <w:t>_________________________________________________</w:t>
      </w:r>
    </w:p>
    <w:p>
      <w:pPr>
        <w:jc w:val="center"/>
      </w:pPr>
      <w:r>
        <w:rPr>
          <w:b w:val="0"/>
          <w:sz w:val="20"/>
        </w:rPr>
        <w:t>Podpis nauczyciela</w:t>
      </w:r>
    </w:p>
    <w:p/>
    <w:p/>
    <w:p>
      <w:r>
        <w:rPr>
          <w:b/>
          <w:sz w:val="20"/>
        </w:rPr>
        <w:t>Uwagi dyrektora szkoły:</w:t>
      </w:r>
    </w:p>
    <w:p>
      <w:r>
        <w:rPr>
          <w:b w:val="0"/>
          <w:sz w:val="20"/>
        </w:rPr>
        <w:t>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nauczyciela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dyrektora szkoły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https://dokumenty-master.com/odwolanie-od-oceny-pracy-nauczyciela-wzor/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https://dokumenty-master.com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dokumenty-master.com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master.com/odwolanie-od-oceny-pracy-nauczyciela-wzor/" TargetMode="External"/><Relationship Id="rId10" Type="http://schemas.openxmlformats.org/officeDocument/2006/relationships/hyperlink" Target="https://dokumenty-ma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