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ODWOŁANIE OD ĆWICZEŃ WOJSKOWYCH</w:t>
      </w:r>
    </w:p>
    <w:p/>
    <w:p/>
    <w:p>
      <w:r>
        <w:rPr>
          <w:b w:val="0"/>
          <w:sz w:val="20"/>
        </w:rPr>
        <w:t>Imię i Nazwisko : 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PESEL : 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</w:t>
      </w:r>
    </w:p>
    <w:p/>
    <w:p/>
    <w:p>
      <w:r>
        <w:rPr>
          <w:b/>
          <w:sz w:val="20"/>
        </w:rPr>
        <w:t>Do:</w:t>
      </w:r>
    </w:p>
    <w:p>
      <w:r>
        <w:rPr>
          <w:b/>
          <w:sz w:val="20"/>
        </w:rPr>
        <w:t>Dowódca Jednostki Wojskowej / Komendant Wojskowy</w:t>
      </w:r>
    </w:p>
    <w:p>
      <w:r>
        <w:rPr>
          <w:b w:val="0"/>
          <w:sz w:val="20"/>
        </w:rPr>
        <w:t>Adres jednostki : ________________________________________________</w:t>
      </w:r>
    </w:p>
    <w:p/>
    <w:p/>
    <w:p>
      <w:r>
        <w:rPr>
          <w:b w:val="0"/>
          <w:sz w:val="20"/>
        </w:rPr>
        <w:t>Miejsce : _______________________</w:t>
      </w:r>
    </w:p>
    <w:p>
      <w:r>
        <w:rPr>
          <w:b w:val="0"/>
          <w:sz w:val="20"/>
        </w:rPr>
        <w:t>Data : __________________________</w:t>
      </w:r>
    </w:p>
    <w:p/>
    <w:p/>
    <w:p>
      <w:pPr>
        <w:jc w:val="center"/>
      </w:pPr>
      <w:r>
        <w:rPr>
          <w:b/>
          <w:sz w:val="20"/>
        </w:rPr>
        <w:t>ODWOŁANIE</w:t>
      </w:r>
    </w:p>
    <w:p/>
    <w:p/>
    <w:p>
      <w:r>
        <w:rPr>
          <w:b w:val="0"/>
          <w:sz w:val="20"/>
        </w:rPr>
        <w:t>Na podstawie art. 33a ustawy z dnia 21 listopada 1967 r. o powszechnym obowiązku obrony Rzeczypospolitej Polskiej (Dz. U. 2023 poz. 1234 ze zm.),</w:t>
      </w:r>
    </w:p>
    <w:p>
      <w:r>
        <w:rPr>
          <w:b w:val="0"/>
          <w:sz w:val="20"/>
        </w:rPr>
        <w:t>niniejszym składam odwołanie od wezwania do odbycia ćwiczeń wojskowych o numerze: ___________________________.</w:t>
      </w:r>
    </w:p>
    <w:p/>
    <w:p>
      <w:r>
        <w:rPr>
          <w:b/>
          <w:sz w:val="20"/>
        </w:rPr>
        <w:t>Uzasadnienie odwołania: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/>
    <w:p>
      <w:r>
        <w:rPr>
          <w:b w:val="0"/>
          <w:sz w:val="20"/>
        </w:rPr>
        <w:t>Wnoszę o uwzględnienie mojego odwołania i zwolnienie mnie z obowiązku odbycia ćwiczeń wojskowych w wyznaczonym terminie.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.....................................................</w:t>
      </w:r>
    </w:p>
    <w:p>
      <w:pPr>
        <w:jc w:val="center"/>
      </w:pPr>
      <w:r>
        <w:rPr>
          <w:b w:val="0"/>
          <w:sz w:val="20"/>
        </w:rPr>
        <w:t>Podpis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otrzymania odwołania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przyjmującej odwołanie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https://dokumenty-master.com/odwolanie-od-cwiczen-wojskowych-wzor/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dwolanie-od-cwiczen-wojskowych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