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ODRĘCZNE ZAPROSZENIE DLA CUDZOZIEMCA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/ Numer paszportu : ________________________________________</w:t>
      </w:r>
    </w:p>
    <w:p>
      <w:r>
        <w:rPr>
          <w:b w:val="0"/>
          <w:sz w:val="20"/>
        </w:rPr>
        <w:t>Adres zamieszkania : _______________________________________________</w:t>
      </w:r>
    </w:p>
    <w:p>
      <w:r>
        <w:rPr>
          <w:b w:val="0"/>
          <w:sz w:val="20"/>
        </w:rPr>
        <w:t>Telefon kontaktowy : _______________________________________________</w:t>
      </w:r>
    </w:p>
    <w:p/>
    <w:p>
      <w:r>
        <w:rPr>
          <w:b/>
          <w:sz w:val="20"/>
        </w:rPr>
        <w:t>Zapraszam do Polski cudzoziemca: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Data urodzenia : ________________________________________________</w:t>
      </w:r>
    </w:p>
    <w:p>
      <w:r>
        <w:rPr>
          <w:b w:val="0"/>
          <w:sz w:val="20"/>
        </w:rPr>
        <w:t>Numer paszportu : ________________________________________________</w:t>
      </w:r>
    </w:p>
    <w:p>
      <w:r>
        <w:rPr>
          <w:b w:val="0"/>
          <w:sz w:val="20"/>
        </w:rPr>
        <w:t>Adres zamieszkania za granicą : ____________________________________</w:t>
      </w:r>
    </w:p>
    <w:p/>
    <w:p>
      <w:r>
        <w:rPr>
          <w:b/>
          <w:sz w:val="20"/>
        </w:rPr>
        <w:t>Cel wizyty: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Planowany czas pobytu na terytorium Rzeczypospolitej Polskiej:</w:t>
      </w:r>
    </w:p>
    <w:p>
      <w:r>
        <w:rPr>
          <w:b w:val="0"/>
          <w:sz w:val="20"/>
        </w:rPr>
        <w:t>Od dnia : ______________________ do dnia : _______________________</w:t>
      </w:r>
    </w:p>
    <w:p/>
    <w:p>
      <w:r>
        <w:rPr>
          <w:b/>
          <w:sz w:val="20"/>
        </w:rPr>
        <w:t>Oświadczam, że zapewniam cudzoziemcowi miejsce zamieszkania oraz pokrywam koszty utrzymania podczas pobytu w Polsce.</w:t>
      </w:r>
    </w:p>
    <w:p/>
    <w:p>
      <w:r>
        <w:rPr>
          <w:b/>
          <w:sz w:val="20"/>
        </w:rPr>
        <w:t>Jestem świadomy/świadoma odpowiedzialności prawnej wynikającej z udzielenia zaproszenia.</w:t>
      </w:r>
    </w:p>
    <w:p/>
    <w:p/>
    <w:p>
      <w:r>
        <w:rPr>
          <w:b w:val="0"/>
          <w:sz w:val="20"/>
        </w:rPr>
        <w:t>Miejsce : _____________________________________________</w:t>
      </w:r>
    </w:p>
    <w:p>
      <w:r>
        <w:rPr>
          <w:b w:val="0"/>
          <w:sz w:val="20"/>
        </w:rPr>
        <w:t>Data : _______________________________________________</w:t>
      </w:r>
    </w:p>
    <w:p/>
    <w:p/>
    <w:p>
      <w:r>
        <w:rPr>
          <w:b/>
          <w:sz w:val="20"/>
        </w:rPr>
        <w:t>Podpis osoby zapraszającej:</w:t>
      </w:r>
    </w:p>
    <w:p>
      <w:r>
        <w:rPr>
          <w:b w:val="0"/>
          <w:sz w:val="20"/>
        </w:rPr>
        <w:br/>
        <w:br/>
        <w:t>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zapraszającej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https://dokumenty-master.com/odreczne-zaproszenie-dla-cudzoziemca-wzor/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dreczne-zaproszenie-dla-cudzoziemc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