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NEUTRALNA OPINIA O PRACOWNIKU</w:t>
      </w:r>
    </w:p>
    <w:p/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firmy : _________________________________________________</w:t>
      </w:r>
    </w:p>
    <w:p>
      <w:r>
        <w:rPr>
          <w:b w:val="0"/>
          <w:sz w:val="20"/>
        </w:rPr>
        <w:t>Adres siedziby : _______________________________________________</w:t>
      </w:r>
    </w:p>
    <w:p>
      <w:r>
        <w:rPr>
          <w:b w:val="0"/>
          <w:sz w:val="20"/>
        </w:rPr>
        <w:t>NIP : __________________________________________________________</w:t>
      </w:r>
    </w:p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 : ______________________________________________</w:t>
      </w:r>
    </w:p>
    <w:p>
      <w:r>
        <w:rPr>
          <w:b w:val="0"/>
          <w:sz w:val="20"/>
        </w:rPr>
        <w:t>Stanowisko : _________________________________________________</w:t>
      </w:r>
    </w:p>
    <w:p>
      <w:r>
        <w:rPr>
          <w:b w:val="0"/>
          <w:sz w:val="20"/>
        </w:rPr>
        <w:t>Okres zatrudnienia : ___________________________________________</w:t>
      </w:r>
    </w:p>
    <w:p>
      <w:r>
        <w:rPr>
          <w:b w:val="0"/>
          <w:sz w:val="20"/>
        </w:rPr>
        <w:t>Zakres obowiązków : ____________________________________________</w:t>
      </w:r>
    </w:p>
    <w:p/>
    <w:p>
      <w:r>
        <w:rPr>
          <w:b/>
          <w:sz w:val="20"/>
        </w:rPr>
        <w:t>Opinia:</w:t>
      </w:r>
    </w:p>
    <w:p>
      <w:r>
        <w:rPr>
          <w:b w:val="0"/>
          <w:sz w:val="20"/>
        </w:rPr>
        <w:t>Pracownik świadczył pracę w naszej firmie w okresie wskazanym powyżej. W trakcie zatrudnienia wykonywał swoje obowiązki sumiennie i zgodnie z wymaganiami stanowiska. Nie odnotowano istotnych uchybień ani naruszeń obowiązków pracowniczych. Nie wydajemy opinii negatywnej ani pozytywnej – niniejsza opinia ma charakter neutralny.</w:t>
      </w:r>
    </w:p>
    <w:p/>
    <w:p>
      <w:r>
        <w:rPr>
          <w:b/>
          <w:sz w:val="20"/>
        </w:rPr>
        <w:t>Cel wystawienia opinii:</w:t>
      </w:r>
    </w:p>
    <w:p>
      <w:r>
        <w:rPr>
          <w:b w:val="0"/>
          <w:sz w:val="20"/>
        </w:rPr>
        <w:t>Opinia wystawiona na prośbę pracownika w celu wykorzystania jej w dalszej ścieżce zawodowej.</w:t>
      </w:r>
    </w:p>
    <w:p/>
    <w:p/>
    <w:p>
      <w:r>
        <w:rPr>
          <w:b w:val="0"/>
          <w:sz w:val="20"/>
        </w:rPr>
        <w:t>Miejsce : _____________________________________    Data 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Pracodawcy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Firmowa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https://dokumenty-master.com/neutralna-opinia-o-pracowniku-wzor/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neutralna-opinia-o-pracowniku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