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PROŚBA O ZOSTANIE PROMOTOREM</w:t>
      </w:r>
    </w:p>
    <w:p/>
    <w:p/>
    <w:p>
      <w:r>
        <w:rPr>
          <w:b w:val="0"/>
          <w:sz w:val="20"/>
        </w:rPr>
        <w:t>Szanowny Panie Profesorze / Szanowna Pani Profesor,</w:t>
      </w:r>
    </w:p>
    <w:p/>
    <w:p>
      <w:r>
        <w:rPr>
          <w:b w:val="0"/>
          <w:sz w:val="20"/>
        </w:rPr>
        <w:t>Zwracam się z uprzejmą prośbą o objęcie funkcji promotora mojej pracy dyplomowej.</w:t>
      </w:r>
    </w:p>
    <w:p>
      <w:r>
        <w:rPr>
          <w:b w:val="0"/>
          <w:sz w:val="20"/>
        </w:rPr>
        <w:t>Pragnę podkreślić, że wybór Pana/Pani jako promotora podyktowany jest moim zainteresowaniem Państwa dorobkiem naukowym oraz doświadczeniem w dziedzinie, której dotyczy moja praca.</w:t>
      </w:r>
    </w:p>
    <w:p/>
    <w:p>
      <w:r>
        <w:rPr>
          <w:b w:val="0"/>
          <w:sz w:val="20"/>
        </w:rPr>
        <w:t>Temat pracy brzmi: ________________________________________________________________</w:t>
      </w:r>
    </w:p>
    <w:p>
      <w:r>
        <w:rPr>
          <w:b w:val="0"/>
          <w:sz w:val="20"/>
        </w:rPr>
        <w:t>Praca będzie dotyczyła: ___________________________________________________________</w:t>
      </w:r>
    </w:p>
    <w:p/>
    <w:p>
      <w:r>
        <w:rPr>
          <w:b w:val="0"/>
          <w:sz w:val="20"/>
        </w:rPr>
        <w:t>Jestem przekonany/a, że Państwa wsparcie i wskazówki znacząco przyczynią się do jakości mojej pracy oraz mojego rozwoju naukowego.</w:t>
      </w:r>
    </w:p>
    <w:p/>
    <w:p>
      <w:r>
        <w:rPr>
          <w:b w:val="0"/>
          <w:sz w:val="20"/>
        </w:rPr>
        <w:t>Będę wdzięczny/a za pozytywne rozpatrzenie mojej prośby i wyrażenie zgody na pełnienie funkcji promotora.</w:t>
      </w:r>
    </w:p>
    <w:p/>
    <w:p/>
    <w:p>
      <w:r>
        <w:rPr>
          <w:b w:val="0"/>
          <w:sz w:val="20"/>
        </w:rPr>
        <w:t>Z wyrazami szacunku,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Imię i nazwisko studenta: ___________________________________________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Numer albumu: _______________________________________________________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Adres e-mail: _______________________________________________________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https://dokumenty-master.com/mail-z-prosba-o-zostanie-promotorem/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https://dokumenty-master.com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dokumenty-master.com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kumenty-master.com/mail-z-prosba-o-zostanie-promotorem/" TargetMode="External"/><Relationship Id="rId10" Type="http://schemas.openxmlformats.org/officeDocument/2006/relationships/hyperlink" Target="https://dokumenty-mast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