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LIST POŻEGNALNY DLA CHŁOPAKA</w:t>
      </w:r>
    </w:p>
    <w:p/>
    <w:p/>
    <w:p>
      <w:r>
        <w:rPr>
          <w:b w:val="0"/>
          <w:sz w:val="20"/>
        </w:rPr>
        <w:t>Drogi [Imię],</w:t>
      </w:r>
    </w:p>
    <w:p/>
    <w:p>
      <w:r>
        <w:rPr>
          <w:b w:val="0"/>
          <w:sz w:val="20"/>
        </w:rPr>
        <w:t>Piszę do Ciebie ten list, aby wyrazić wszystko, co czuję w tym trudnym dla nas momencie. Nasza wspólna droga dobiega końca, ale chcę, abyś wiedział, że zawsze będziesz miał szczególne miejsce w moim sercu.</w:t>
      </w:r>
    </w:p>
    <w:p/>
    <w:p>
      <w:r>
        <w:rPr>
          <w:b w:val="0"/>
          <w:sz w:val="20"/>
        </w:rPr>
        <w:t>Przez czas, który spędziliśmy razem, nauczyłam się wiele o sobie i o nas. Dziękuję Ci za wszystkie chwile radości, wsparcie oraz za to, że byłeś przy mnie w dobrych i złych momentach. Każda wspólna chwila była dla mnie bezcennym doświadczeniem.</w:t>
      </w:r>
    </w:p>
    <w:p/>
    <w:p>
      <w:r>
        <w:rPr>
          <w:b w:val="0"/>
          <w:sz w:val="20"/>
        </w:rPr>
        <w:t>Niestety, czasami drogi ludzi się rozchodzą, a uczucia zmieniają. Chociaż nasze drogi się rozdzielają, życzę Ci wszystkiego najlepszego na Twojej dalszej drodze – szczęścia, spełnienia i spokoju.</w:t>
      </w:r>
    </w:p>
    <w:p/>
    <w:p>
      <w:r>
        <w:rPr>
          <w:b w:val="0"/>
          <w:sz w:val="20"/>
        </w:rPr>
        <w:t>Mam nadzieję, że zachowasz dobre wspomnienia o naszej relacji, tak jak ja będę pielęgnować te, które pozostawiły ślad w moim życiu.</w:t>
      </w:r>
    </w:p>
    <w:p/>
    <w:p>
      <w:r>
        <w:rPr>
          <w:b w:val="0"/>
          <w:sz w:val="20"/>
        </w:rPr>
        <w:t>Żegnaj, [Imię]. Niech przyszłość przyniesie Ci to, czego szukasz i zasługujesz.</w:t>
      </w:r>
    </w:p>
    <w:p/>
    <w:p/>
    <w:p>
      <w:r>
        <w:rPr>
          <w:b w:val="0"/>
          <w:sz w:val="20"/>
        </w:rPr>
        <w:t>Z wyrazami szacunku i wdzięczności,</w:t>
      </w:r>
    </w:p>
    <w:p/>
    <w:p/>
    <w:p/>
    <w:p>
      <w:r>
        <w:rPr>
          <w:b w:val="0"/>
          <w:sz w:val="20"/>
        </w:rPr>
        <w:t>[Twoje Imię]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https://dokumenty-master.com/list-pozegnalny-dla-chlopaka/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list-pozegnalny-dla-chlopaka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