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LIST OTWARTY</w:t>
      </w:r>
    </w:p>
    <w:p/>
    <w:p/>
    <w:p>
      <w:r>
        <w:rPr>
          <w:b/>
          <w:sz w:val="22"/>
        </w:rPr>
        <w:t>Do: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Adres:</w:t>
      </w:r>
    </w:p>
    <w:p>
      <w:r>
        <w:rPr>
          <w:b w:val="0"/>
          <w:sz w:val="22"/>
        </w:rPr>
        <w:t>______________________________________________________________</w:t>
      </w:r>
    </w:p>
    <w:p/>
    <w:p>
      <w:r>
        <w:rPr>
          <w:b/>
          <w:sz w:val="22"/>
        </w:rPr>
        <w:t>Od:</w:t>
      </w:r>
    </w:p>
    <w:p>
      <w:r>
        <w:rPr>
          <w:b w:val="0"/>
          <w:sz w:val="22"/>
        </w:rPr>
        <w:t>______________________________________________________________</w:t>
      </w:r>
    </w:p>
    <w:p>
      <w:r>
        <w:rPr>
          <w:b/>
          <w:sz w:val="22"/>
        </w:rPr>
        <w:t>Adres:</w:t>
      </w:r>
    </w:p>
    <w:p>
      <w:r>
        <w:rPr>
          <w:b w:val="0"/>
          <w:sz w:val="22"/>
        </w:rPr>
        <w:t>______________________________________________________________</w:t>
      </w:r>
    </w:p>
    <w:p/>
    <w:p/>
    <w:p>
      <w:r>
        <w:rPr>
          <w:b w:val="0"/>
          <w:sz w:val="22"/>
        </w:rPr>
        <w:t>Szanowni Państwo,</w:t>
      </w:r>
    </w:p>
    <w:p/>
    <w:p>
      <w:r>
        <w:rPr>
          <w:b w:val="0"/>
          <w:sz w:val="22"/>
        </w:rPr>
        <w:t>Niniejszym zwracam się z otwartym listem dotyczącym istotnych kwestii, które wymagają Państwa uwagi. Poniżej przedstawiam szczegółową treść sprawy, mając na celu wywołanie konstruktywnego dialogu i poszukiwania rozwiązań zgodnych z obowiązującym prawem oraz dobrymi praktykami.</w:t>
      </w:r>
    </w:p>
    <w:p/>
    <w:p/>
    <w:p>
      <w:r>
        <w:rPr>
          <w:b/>
          <w:sz w:val="24"/>
        </w:rPr>
        <w:t>I. Wprowadzenie do problematyki</w:t>
      </w:r>
    </w:p>
    <w:p>
      <w:r>
        <w:rPr>
          <w:b w:val="0"/>
          <w:sz w:val="22"/>
        </w:rPr>
        <w:t>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</w:t>
      </w:r>
    </w:p>
    <w:p/>
    <w:p>
      <w:r>
        <w:rPr>
          <w:b/>
          <w:sz w:val="24"/>
        </w:rPr>
        <w:t>II. Stan prawny i faktyczny</w:t>
      </w:r>
    </w:p>
    <w:p>
      <w:r>
        <w:rPr>
          <w:b w:val="0"/>
          <w:sz w:val="22"/>
        </w:rPr>
        <w:t>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</w:t>
      </w:r>
    </w:p>
    <w:p/>
    <w:p>
      <w:r>
        <w:rPr>
          <w:b/>
          <w:sz w:val="24"/>
        </w:rPr>
        <w:t>III. Żądania i oczekiwania</w:t>
      </w:r>
    </w:p>
    <w:p>
      <w:r>
        <w:rPr>
          <w:b w:val="0"/>
          <w:sz w:val="22"/>
        </w:rPr>
        <w:t>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</w:t>
      </w:r>
    </w:p>
    <w:p/>
    <w:p>
      <w:r>
        <w:rPr>
          <w:b/>
          <w:sz w:val="24"/>
        </w:rPr>
        <w:t>IV. Podsumowanie i apel</w:t>
      </w:r>
    </w:p>
    <w:p>
      <w:r>
        <w:rPr>
          <w:b w:val="0"/>
          <w:sz w:val="22"/>
        </w:rPr>
        <w:t>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</w:t>
      </w:r>
    </w:p>
    <w:p>
      <w:r>
        <w:rPr>
          <w:b w:val="0"/>
          <w:sz w:val="22"/>
        </w:rPr>
        <w:t>.....................................................................................................................</w:t>
      </w:r>
    </w:p>
    <w:p/>
    <w:p/>
    <w:p>
      <w:r>
        <w:rPr>
          <w:b w:val="0"/>
          <w:sz w:val="22"/>
        </w:rPr>
        <w:t>Z poważaniem,</w:t>
      </w:r>
    </w:p>
    <w:p/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nadawcy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Podpis odbiorcy (potwierdzenie otrzymania)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Telefon/Fax/E-mail: 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Data odbioru: 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https://dokumenty-master.com/list-otwarty-genially/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https://dokumenty-master.com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dokumenty-master.com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y-master.com/list-otwarty-genially/" TargetMode="External"/><Relationship Id="rId10" Type="http://schemas.openxmlformats.org/officeDocument/2006/relationships/hyperlink" Target="https://dokumenty-mast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