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LIST MOTYWACYJNY</w:t>
      </w:r>
    </w:p>
    <w:p/>
    <w:p/>
    <w:p>
      <w:r>
        <w:rPr>
          <w:b w:val="0"/>
          <w:sz w:val="22"/>
        </w:rPr>
        <w:t>Imię i nazwisko ucznia : ______________________________________________</w:t>
      </w:r>
    </w:p>
    <w:p>
      <w:r>
        <w:rPr>
          <w:b w:val="0"/>
          <w:sz w:val="22"/>
        </w:rPr>
        <w:t>Adres zamieszkania : ___________________________________________________</w:t>
      </w:r>
    </w:p>
    <w:p>
      <w:r>
        <w:rPr>
          <w:b w:val="0"/>
          <w:sz w:val="22"/>
        </w:rPr>
        <w:t>Telefon kontaktowy : ___________________________________________________</w:t>
      </w:r>
    </w:p>
    <w:p/>
    <w:p/>
    <w:p>
      <w:r>
        <w:rPr>
          <w:b w:val="0"/>
          <w:sz w:val="22"/>
        </w:rPr>
        <w:t>Nazwa szkoły : _________________________________________________________</w:t>
      </w:r>
    </w:p>
    <w:p>
      <w:r>
        <w:rPr>
          <w:b w:val="0"/>
          <w:sz w:val="22"/>
        </w:rPr>
        <w:t>Adres szkoły : __________________________________________________________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Zwracam się z uprzejmą prośbą o rozpatrzenie mojej kandydatury na stanowisko ucznia klasy w Państwa szkole. Jestem uczniem klasy 8 i chciałbym podjąć naukę, która pozwoli mi rozwijać moje zainteresowania i umiejętności.</w:t>
      </w:r>
    </w:p>
    <w:p/>
    <w:p>
      <w:r>
        <w:rPr>
          <w:b w:val="0"/>
          <w:sz w:val="22"/>
        </w:rPr>
        <w:t>Jestem osobą odpowiedzialną, sumienną oraz ambitną. Moje zainteresowania obejmują przedmioty ścisłe oraz języki obce, co pozwala mi na wszechstronny rozwój. Chętnie angażuję się w dodatkowe zajęcia i projekty szkolne, co świadczy o mojej motywacji do nauki i rozwoju.</w:t>
      </w:r>
    </w:p>
    <w:p/>
    <w:p>
      <w:r>
        <w:rPr>
          <w:b w:val="0"/>
          <w:sz w:val="22"/>
        </w:rPr>
        <w:t>Wierzę, że nauka w Państwa szkole umożliwi mi zdobycie solidnej wiedzy oraz praktycznych umiejętności, które będą miały kluczowe znaczenie w mojej dalszej edukacji i życiu zawodowym.</w:t>
      </w:r>
    </w:p>
    <w:p/>
    <w:p>
      <w:r>
        <w:rPr>
          <w:b w:val="0"/>
          <w:sz w:val="22"/>
        </w:rPr>
        <w:t>Dziękuję za poświęcony czas i rozpatrzenie mojej aplikacji. Jestem do dyspozycji w celu udzielenia dodatkowych informacji podczas rozmowy kwalifikacyjnej.</w:t>
      </w:r>
    </w:p>
    <w:p/>
    <w:p/>
    <w:p>
      <w:r>
        <w:rPr>
          <w:b w:val="0"/>
          <w:sz w:val="22"/>
        </w:rPr>
        <w:t>Z poważaniem,</w:t>
      </w:r>
    </w:p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Podpis ucznia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rodzica/opiekuna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kontaktowy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https://dokumenty-master.com/list-motywacyjny-ucznia-klasy-8/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ucznia-klasy-8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