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Jan Kowalski</w:t>
      </w:r>
    </w:p>
    <w:p>
      <w:r>
        <w:rPr>
          <w:b w:val="0"/>
          <w:sz w:val="20"/>
        </w:rPr>
        <w:t>Specjalista ds. Kadr i Płac</w:t>
      </w:r>
    </w:p>
    <w:p>
      <w:r>
        <w:rPr>
          <w:b w:val="0"/>
          <w:sz w:val="20"/>
        </w:rPr>
        <w:t>ul. Przykładowa 1</w:t>
      </w:r>
    </w:p>
    <w:p>
      <w:r>
        <w:rPr>
          <w:b w:val="0"/>
          <w:sz w:val="20"/>
        </w:rPr>
        <w:t>00-000 Warszawa</w:t>
      </w:r>
    </w:p>
    <w:p/>
    <w:p/>
    <w:p>
      <w:r>
        <w:rPr>
          <w:b w:val="0"/>
          <w:sz w:val="20"/>
        </w:rPr>
        <w:t>Warszawa, ____________________________</w:t>
      </w:r>
    </w:p>
    <w:p/>
    <w:p/>
    <w:p>
      <w:pPr>
        <w:jc w:val="center"/>
      </w:pPr>
      <w:r>
        <w:rPr>
          <w:b/>
          <w:sz w:val="20"/>
        </w:rPr>
        <w:t>LIST MOTYWACYJNY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 wielkim zainteresowaniem aplikuję na stanowisko Specjalisty ds. Kadr i Płac w Państwa firmie. Posiadam odpowiednie kwalifikacje oraz doświadczenie, które pozwalają mi skutecznie realizować zadania związane z prowadzeniem dokumentacji kadrowej oraz rozliczaniem wynagrodzeń.</w:t>
      </w:r>
    </w:p>
    <w:p/>
    <w:p>
      <w:r>
        <w:rPr>
          <w:b w:val="0"/>
          <w:sz w:val="20"/>
        </w:rPr>
        <w:t>Moje dotychczasowe doświadczenie zawodowe obejmuje zarządzanie procesami kadrowo-płacowymi, w tym prowadzenie akt osobowych pracowników, przygotowywanie list płac oraz rozliczanie składek ZUS. Znam obowiązujące przepisy prawa pracy i ubezpieczeń społecznych, a także potrafię efektywnie współpracować z działem księgowości oraz instytucjami zewnętrznymi.</w:t>
      </w:r>
    </w:p>
    <w:p/>
    <w:p>
      <w:r>
        <w:rPr>
          <w:b w:val="0"/>
          <w:sz w:val="20"/>
        </w:rPr>
        <w:t>Jestem osobą odpowiedzialną, skrupulatną oraz komunikatywną, co pozwala mi na efektywne wykonywanie powierzonych obowiązków. Chętnie podejmuję się nowych wyzwań i nieustannie podnoszę swoje kwalifikacje, aby sprostać wymaganiom dynamicznie zmieniającego się prawa oraz potrzeb pracodawcy.</w:t>
      </w:r>
    </w:p>
    <w:p/>
    <w:p>
      <w:r>
        <w:rPr>
          <w:b w:val="0"/>
          <w:sz w:val="20"/>
        </w:rPr>
        <w:t>Byłbym zaszczycony możliwością dołączenia do Państwa zespołu i wniesienia swojego wkładu w rozwój firmy.</w:t>
      </w:r>
    </w:p>
    <w:p/>
    <w:p/>
    <w:p>
      <w:r>
        <w:rPr>
          <w:b w:val="0"/>
          <w:sz w:val="20"/>
        </w:rPr>
        <w:t>Z poważaniem,</w:t>
      </w:r>
    </w:p>
    <w:p/>
    <w:p/>
    <w:p/>
    <w:p/>
    <w:p>
      <w:r>
        <w:rPr>
          <w:b/>
          <w:sz w:val="20"/>
        </w:rPr>
        <w:t>Jan Kowalski</w:t>
      </w:r>
    </w:p>
    <w:p>
      <w:r>
        <w:rPr>
          <w:b w:val="0"/>
          <w:sz w:val="20"/>
        </w:rPr>
        <w:t>tel. 123 456 789</w:t>
      </w:r>
    </w:p>
    <w:p>
      <w:r>
        <w:rPr>
          <w:b w:val="0"/>
          <w:sz w:val="20"/>
        </w:rPr>
        <w:t>email: jan.kowalski@example.com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https://dokumenty-master.com/list-motywacyjny-specjalista-ds-kadr-i-plac/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list-motywacyjny-specjalista-ds-kadr-i-plac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