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Imię i nazwisko adresata</w:t>
      </w:r>
    </w:p>
    <w:p>
      <w:r>
        <w:rPr>
          <w:b w:val="0"/>
          <w:sz w:val="20"/>
        </w:rPr>
        <w:t>Stanowisko</w:t>
      </w:r>
    </w:p>
    <w:p>
      <w:r>
        <w:rPr>
          <w:b w:val="0"/>
          <w:sz w:val="20"/>
        </w:rPr>
        <w:t>Nazwa firmy</w:t>
      </w:r>
    </w:p>
    <w:p>
      <w:r>
        <w:rPr>
          <w:b w:val="0"/>
          <w:sz w:val="20"/>
        </w:rPr>
        <w:t>Adres firmy</w:t>
      </w:r>
    </w:p>
    <w:p/>
    <w:p/>
    <w:p>
      <w:r>
        <w:rPr>
          <w:b w:val="0"/>
          <w:sz w:val="20"/>
        </w:rPr>
        <w:t>Imię i nazwisko nadawcy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/>
    <w:p>
      <w:r>
        <w:rPr>
          <w:b w:val="0"/>
          <w:sz w:val="20"/>
        </w:rPr>
        <w:t>Miejscowość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Pomoc Kuchenna w Państwa restauracji. Pomimo braku doświadczenia zawodowego w branży gastronomicznej, jestem osobą sumienną, chętną do nauki i zaangażowaną w powierzone obowiązki.</w:t>
      </w:r>
    </w:p>
    <w:p/>
    <w:p>
      <w:r>
        <w:rPr>
          <w:b w:val="0"/>
          <w:sz w:val="20"/>
        </w:rPr>
        <w:t>Wierzę, że moja motywacja oraz zdolność szybkiego przyswajania nowych umiejętności pozwolą mi sprawnie wykonywać prace związane z przygotowywaniem potraw, utrzymaniem porządku w kuchni oraz wspieraniem zespołu kucharzy. Jestem gotowa/gotowy podjąć się wszelkich szkoleń i prac, które pomogą mi rozwijać się w tym zawodzie.</w:t>
      </w:r>
    </w:p>
    <w:p/>
    <w:p>
      <w:r>
        <w:rPr>
          <w:b w:val="0"/>
          <w:sz w:val="20"/>
        </w:rPr>
        <w:t>Moje cechy charakteru, takie jak dokładność, odpowiedzialność oraz umiejętność pracy w zespole, pozwolą mi efektywnie realizować powierzone zadania. Dodatkowo, jestem dyspozycyjna/dyspozycyjny do pracy w różnych godzinach, co uważam za istotne w branży gastronomicznej.</w:t>
      </w:r>
    </w:p>
    <w:p/>
    <w:p>
      <w:r>
        <w:rPr>
          <w:b w:val="0"/>
          <w:sz w:val="20"/>
        </w:rPr>
        <w:t>Będę wdzięczna/wdzięczny za możliwość osobistego spotkania, podczas którego będę mogła/mógł szczegółowo przedstawić swoją motywację oraz gotowość do pracy na stanowisku Pomocy Kuchennej.</w:t>
      </w:r>
    </w:p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....................................................</w:t>
      </w:r>
    </w:p>
    <w:p>
      <w:r>
        <w:rPr>
          <w:b w:val="0"/>
          <w:sz w:val="20"/>
        </w:rPr>
        <w:t>Podpis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https://dokumenty-master.com/list-motywacyjny-pomoc-kuchenna-bez-doswiadczenia/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pomoc-kuchenna-bez-doswiadczeni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