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 w:val="0"/>
          <w:sz w:val="20"/>
        </w:rPr>
        <w:t>Imię i nazwisko adresata : _____________________________________________________</w:t>
      </w:r>
    </w:p>
    <w:p>
      <w:r>
        <w:rPr>
          <w:b w:val="0"/>
          <w:sz w:val="20"/>
        </w:rPr>
        <w:t>Stanowisko : _________________________________________________________________</w:t>
      </w:r>
    </w:p>
    <w:p>
      <w:r>
        <w:rPr>
          <w:b w:val="0"/>
          <w:sz w:val="20"/>
        </w:rPr>
        <w:t>Nazwa apteki : ________________________________________________________________</w:t>
      </w:r>
    </w:p>
    <w:p>
      <w:r>
        <w:rPr>
          <w:b w:val="0"/>
          <w:sz w:val="20"/>
        </w:rPr>
        <w:t>Adres apteki : _________________________________________________________________</w:t>
      </w:r>
    </w:p>
    <w:p/>
    <w:p/>
    <w:p>
      <w:r>
        <w:rPr>
          <w:b w:val="0"/>
          <w:sz w:val="20"/>
        </w:rPr>
        <w:t>Imię i nazwisko : 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rozpatrzenie mojej kandydatury na stanowisko Pomocy Aptecznej w Państwa aptece. Posiadam doświadczenie w pracy z klientem oraz dużą motywację do rozwijania się w branży farmaceutycznej. Jestem osobą odpowiedzialną, sumienną i dyspozycyjną, co pozwala mi efektywnie realizować powierzone obowiązki.</w:t>
      </w:r>
    </w:p>
    <w:p/>
    <w:p>
      <w:r>
        <w:rPr>
          <w:b w:val="0"/>
          <w:sz w:val="20"/>
        </w:rPr>
        <w:t>Wierzę, że moja wiedza oraz chęć nauki pozwolą na szybkie przystosowanie się do specyfiki pracy w Państwa aptece i przyczynią się do zadowolenia klientów oraz sprawnego funkcjonowania zespołu.</w:t>
      </w:r>
    </w:p>
    <w:p/>
    <w:p>
      <w:r>
        <w:rPr>
          <w:b w:val="0"/>
          <w:sz w:val="20"/>
        </w:rPr>
        <w:t>Będę wdzięczny/a za możliwość osobistego spotkania, podczas którego mogłabym/mógłbym przedstawić swoje kwalifikacje i omówić szczegóły współpracy.</w:t>
      </w:r>
    </w:p>
    <w:p/>
    <w:p/>
    <w:p>
      <w:r>
        <w:rPr>
          <w:b w:val="0"/>
          <w:sz w:val="20"/>
        </w:rPr>
        <w:t>Z poważaniem,</w:t>
      </w:r>
    </w:p>
    <w:p/>
    <w:p/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(podpis)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https://dokumenty-master.com/list-motywacyjny-pomoc-apteczna/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list-motywacyjny-pomoc-apteczna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