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MOTYWACYJNY NA STUDIA PODYPLOMOWE</w:t>
      </w:r>
    </w:p>
    <w:p/>
    <w:p/>
    <w:p>
      <w:r>
        <w:rPr>
          <w:b/>
          <w:sz w:val="20"/>
        </w:rPr>
        <w:t>Dane Uczelni / Instytucji :</w:t>
      </w:r>
    </w:p>
    <w:p>
      <w:r>
        <w:rPr>
          <w:b w:val="0"/>
          <w:sz w:val="20"/>
        </w:rPr>
        <w:t>Nazwa Uczelni : ____________________________________________________________</w:t>
      </w:r>
    </w:p>
    <w:p>
      <w:r>
        <w:rPr>
          <w:b w:val="0"/>
          <w:sz w:val="20"/>
        </w:rPr>
        <w:t>Wydział/Kierunek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</w:t>
      </w:r>
    </w:p>
    <w:p/>
    <w:p/>
    <w:p>
      <w:r>
        <w:rPr>
          <w:b/>
          <w:sz w:val="20"/>
        </w:rPr>
        <w:t>Dane Kandydata 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przyjęcie mnie na studia podyplomowe na kierunku ________________.</w:t>
      </w:r>
    </w:p>
    <w:p>
      <w:r>
        <w:rPr>
          <w:b w:val="0"/>
          <w:sz w:val="20"/>
        </w:rPr>
        <w:t>Jestem przekonany/a, że zdobycie dodatkowej wiedzy i kwalifikacji na Państwa uczelni pozwoli mi rozwinąć kompetencje zawodowe oraz osiągnąć zamierzone cele.</w:t>
      </w:r>
    </w:p>
    <w:p/>
    <w:p>
      <w:r>
        <w:rPr>
          <w:b w:val="0"/>
          <w:sz w:val="20"/>
        </w:rPr>
        <w:t>Posiadam wykształcenie wyższe w dziedzinie ____________________, które zdobyłem/am na ___________________________.</w:t>
      </w:r>
    </w:p>
    <w:p>
      <w:r>
        <w:rPr>
          <w:b w:val="0"/>
          <w:sz w:val="20"/>
        </w:rPr>
        <w:t>Dotychczasowe doświadczenie zawodowe oraz zaangażowanie w rozwój osobisty potwierdzają moją motywację do dalszego kształcenia się.</w:t>
      </w:r>
    </w:p>
    <w:p>
      <w:r>
        <w:rPr>
          <w:b w:val="0"/>
          <w:sz w:val="20"/>
        </w:rPr>
        <w:t>Szczególnie interesuje mnie tematyka związana z ________________________, która jest kluczowa w mojej pracy zawodowej.</w:t>
      </w:r>
    </w:p>
    <w:p/>
    <w:p>
      <w:r>
        <w:rPr>
          <w:b w:val="0"/>
          <w:sz w:val="20"/>
        </w:rPr>
        <w:t>Uczestnictwo w studiach podyplomowych umożliwi mi pogłębienie wiedzy oraz zdobycie praktycznych umiejętności, które planuję wykorzystać w rozwoju kariery zawodowej.</w:t>
      </w:r>
    </w:p>
    <w:p>
      <w:r>
        <w:rPr>
          <w:b w:val="0"/>
          <w:sz w:val="20"/>
        </w:rPr>
        <w:t>Jestem osobą odpowiedzialną, systematyczną oraz zmotywowaną do nauki, co pozwoli mi aktywnie uczestniczyć w zajęciach i realizować postawione cele.</w:t>
      </w:r>
    </w:p>
    <w:p/>
    <w:p>
      <w:r>
        <w:rPr>
          <w:b w:val="0"/>
          <w:sz w:val="20"/>
        </w:rPr>
        <w:t>Będę wdzięczny/a za pozytywne rozpatrzenie mojej kandydatury i możliwość dołączenia do grona słuchaczy Państwa uczelni.</w:t>
      </w:r>
    </w:p>
    <w:p>
      <w:r>
        <w:rPr>
          <w:b w:val="0"/>
          <w:sz w:val="20"/>
        </w:rPr>
        <w:t>Z poważaniem,</w:t>
      </w:r>
    </w:p>
    <w:p/>
    <w:p/>
    <w:p/>
    <w:p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Imię i Nazwisko Kandydata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Kandydata 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https://dokumenty-master.com/list-motywacyjny-na-studia-podyplomowe/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na-studia-podyplomowe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