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Zakład Ubezpieczeń Społecznych</w:t>
      </w:r>
    </w:p>
    <w:p>
      <w:r>
        <w:rPr>
          <w:b w:val="0"/>
          <w:sz w:val="20"/>
        </w:rPr>
        <w:t>Oddział w ____________________________</w:t>
      </w:r>
    </w:p>
    <w:p>
      <w:r>
        <w:rPr>
          <w:b w:val="0"/>
          <w:sz w:val="20"/>
        </w:rPr>
        <w:t>ul. ___________________________________</w:t>
      </w:r>
    </w:p>
    <w:p>
      <w:r>
        <w:rPr>
          <w:b w:val="0"/>
          <w:sz w:val="20"/>
        </w:rPr>
        <w:t>_____________________________________</w:t>
      </w:r>
    </w:p>
    <w:p/>
    <w:p/>
    <w:p>
      <w:r>
        <w:rPr>
          <w:b/>
          <w:sz w:val="20"/>
        </w:rPr>
        <w:t>Imię i nazwisko :</w:t>
      </w:r>
    </w:p>
    <w:p>
      <w:r>
        <w:rPr>
          <w:b w:val="0"/>
          <w:sz w:val="20"/>
        </w:rPr>
        <w:t>Adres zamieszkania :</w:t>
      </w:r>
    </w:p>
    <w:p>
      <w:r>
        <w:rPr>
          <w:b w:val="0"/>
          <w:sz w:val="20"/>
        </w:rPr>
        <w:t>PESEL :</w:t>
      </w:r>
    </w:p>
    <w:p>
      <w:r>
        <w:rPr>
          <w:b w:val="0"/>
          <w:sz w:val="20"/>
        </w:rPr>
        <w:t>Telefon :</w:t>
      </w:r>
    </w:p>
    <w:p/>
    <w:p/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Niniejszym składam swoją aplikację na stanowisko ____________________________, o które ubiegam się w Państwa instytucji. Jestem przekonany/a, że moje kwalifikacje oraz doświadczenie zawodowe pozwolą mi w pełni sprostać wymaganiom tego stanowiska.</w:t>
      </w:r>
    </w:p>
    <w:p/>
    <w:p>
      <w:r>
        <w:rPr>
          <w:b w:val="0"/>
          <w:sz w:val="20"/>
        </w:rPr>
        <w:t>Posiadam doświadczenie w zakresie ________________________________, które zdobyłem/am podczas mojej dotychczasowej pracy oraz szkoleń. Charakteryzuje mnie sumienność, odpowiedzialność oraz umiejętność pracy zarówno indywidualnej, jak i zespołowej.</w:t>
      </w:r>
    </w:p>
    <w:p/>
    <w:p>
      <w:r>
        <w:rPr>
          <w:b w:val="0"/>
          <w:sz w:val="20"/>
        </w:rPr>
        <w:t>Jestem osobą zmotywowaną do ciągłego rozwoju i doskonalenia swoich umiejętności, co pozwala mi efektywnie realizować powierzone zadania oraz elastycznie dostosowywać się do zmieniających się warunków pracy.</w:t>
      </w:r>
    </w:p>
    <w:p/>
    <w:p>
      <w:r>
        <w:rPr>
          <w:b w:val="0"/>
          <w:sz w:val="20"/>
        </w:rPr>
        <w:t>Mam nadzieję, że moja kandydatura spotka się z Państwa zainteresowaniem. Będę wdzięczny/a za możliwość osobistego spotkania, podczas którego mogę bliżej przedstawić swoją motywację oraz kompetencje.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(podpis)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https://dokumenty-master.com/list-motywacyjny-do-zus/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motywacyjny-do-zus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