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Komenda Straży Granicznej</w:t>
      </w:r>
    </w:p>
    <w:p>
      <w:r>
        <w:rPr>
          <w:b w:val="0"/>
          <w:sz w:val="20"/>
        </w:rPr>
        <w:t>ul. ____________________________</w:t>
      </w:r>
    </w:p>
    <w:p>
      <w:r>
        <w:rPr>
          <w:b w:val="0"/>
          <w:sz w:val="20"/>
        </w:rPr>
        <w:t>____________________________</w:t>
      </w:r>
    </w:p>
    <w:p/>
    <w:p/>
    <w:p>
      <w:r>
        <w:rPr>
          <w:b/>
          <w:sz w:val="20"/>
        </w:rPr>
        <w:t>Imię i nazwisko :</w:t>
      </w:r>
    </w:p>
    <w:p>
      <w:r>
        <w:rPr>
          <w:b w:val="0"/>
          <w:sz w:val="20"/>
        </w:rPr>
        <w:t>Adres zamieszkania :</w:t>
      </w:r>
    </w:p>
    <w:p>
      <w:r>
        <w:rPr>
          <w:b w:val="0"/>
          <w:sz w:val="20"/>
        </w:rPr>
        <w:t>Telefon kontaktowy :</w:t>
      </w:r>
    </w:p>
    <w:p>
      <w:r>
        <w:rPr>
          <w:b w:val="0"/>
          <w:sz w:val="20"/>
        </w:rPr>
        <w:t>Adres e-mail :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w Straży Granicznej. Moje zainteresowanie służbą w tej formacji wynika z chęci aktywnego uczestnictwa w ochronie granic państwa oraz zapewnienia bezpieczeństwa obywatelom.</w:t>
      </w:r>
    </w:p>
    <w:p/>
    <w:p>
      <w:r>
        <w:rPr>
          <w:b w:val="0"/>
          <w:sz w:val="20"/>
        </w:rPr>
        <w:t>Posiadam odpowiednie cechy charakteru, takie jak odpowiedzialność, sumienność oraz zdolność do pracy pod presją. Jestem osobą zdyscyplinowaną, szybko uczącą się i gotową do podejmowania nowych wyzwań. Moje doświadczenie zawodowe oraz umiejętności interpersonalne pozwalają mi efektywnie współpracować w zespole.</w:t>
      </w:r>
    </w:p>
    <w:p/>
    <w:p>
      <w:r>
        <w:rPr>
          <w:b w:val="0"/>
          <w:sz w:val="20"/>
        </w:rPr>
        <w:t>Ponadto, jestem gotów podjąć wymagane szkolenia i kursy, aby jak najlepiej przygotować się do pełnienia obowiązków w Straży Granicznej. Wierzę, że moja motywacja i zaangażowanie przyczynią się do realizacji celów tej formacji.</w:t>
      </w:r>
    </w:p>
    <w:p/>
    <w:p>
      <w:r>
        <w:rPr>
          <w:b w:val="0"/>
          <w:sz w:val="20"/>
        </w:rPr>
        <w:t>Będę wdzięczny za możliwość osobistego spotkania, podczas którego będę mógł szerzej przedstawić swoją kandydaturę i odpowiedzieć na ewentualne pytania.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Podpis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https://dokumenty-master.com/list-motywacyjny-do-strazy-granicznej/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do-strazy-granicznej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