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Imię i Nazwisko:</w:t>
      </w:r>
    </w:p>
    <w:p>
      <w:r>
        <w:rPr>
          <w:b w:val="0"/>
          <w:sz w:val="20"/>
        </w:rPr>
        <w:t>Adres zamieszkania: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0"/>
        </w:rPr>
        <w:t>Nazwa firmy / instytucji:</w:t>
      </w:r>
    </w:p>
    <w:p>
      <w:r>
        <w:rPr>
          <w:b w:val="0"/>
          <w:sz w:val="20"/>
        </w:rPr>
        <w:t>Adres firmy:</w:t>
      </w:r>
    </w:p>
    <w:p/>
    <w:p/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Niniejszym chciałbym/chciałabym wyrazić swoje zainteresowanie możliwością podjęcia pracy na stanowisku w Państwa instytucji, które odpowiada moim kwalifikacjom i zainteresowaniom. Jestem przekonany/przekonana, że moje doświadczenie oraz umiejętności pozwolą mi efektywnie realizować powierzone zadania.</w:t>
      </w:r>
    </w:p>
    <w:p/>
    <w:p>
      <w:r>
        <w:rPr>
          <w:b w:val="0"/>
          <w:sz w:val="20"/>
        </w:rPr>
        <w:t>Posiadam doświadczenie w zakresie (tu proszę opisać swoje doświadczenie zawodowe, kwalifikacje i umiejętności dotyczące stanowiska, na które aplikuję). Ponadto cechuje mnie sumienność, odpowiedzialność oraz umiejętność pracy w zespole.</w:t>
      </w:r>
    </w:p>
    <w:p/>
    <w:p>
      <w:r>
        <w:rPr>
          <w:b w:val="0"/>
          <w:sz w:val="20"/>
        </w:rPr>
        <w:t>Jestem osobą zmotywowaną do ciągłego rozwoju i chętnie podejmuję nowe wyzwania. Wierzę, że praca w Państwa firmie pozwoli mi nie tylko wykorzystać dotychczasowe doświadczenie, ale również zdobyć nowe kompetencje.</w:t>
      </w:r>
    </w:p>
    <w:p/>
    <w:p>
      <w:r>
        <w:rPr>
          <w:b w:val="0"/>
          <w:sz w:val="20"/>
        </w:rPr>
        <w:t>Będę wdzięczny/wdzięczna za rozpatrzenie mojej kandydatury oraz możliwość osobistego zaprezentowania się podczas rozmowy kwalifikacyjnej.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r>
        <w:rPr>
          <w:b w:val="0"/>
          <w:sz w:val="20"/>
        </w:rPr>
        <w:t>..................................................</w:t>
      </w:r>
    </w:p>
    <w:p>
      <w:r>
        <w:rPr>
          <w:b w:val="0"/>
          <w:sz w:val="20"/>
        </w:rPr>
        <w:t>Imię i nazwisko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https://dokumenty-master.com/list-motywacyjny-do-abw/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motywacyjny-do-abw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