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DO SPONSORA O WSPARCIE FINANSOWE</w:t>
      </w:r>
    </w:p>
    <w:p/>
    <w:p/>
    <w:p>
      <w:r>
        <w:rPr>
          <w:b/>
          <w:sz w:val="20"/>
        </w:rPr>
        <w:t>Dane nadawcy:</w:t>
      </w:r>
    </w:p>
    <w:p>
      <w:r>
        <w:rPr>
          <w:b w:val="0"/>
          <w:sz w:val="20"/>
        </w:rPr>
        <w:t>Imię i nazwisko / Nazwa organizacji: _____________________________________________</w:t>
      </w:r>
    </w:p>
    <w:p>
      <w:r>
        <w:rPr>
          <w:b w:val="0"/>
          <w:sz w:val="20"/>
        </w:rPr>
        <w:t>Adres: ________________________________________________________________________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_______________________________________________________________________</w:t>
      </w:r>
    </w:p>
    <w:p/>
    <w:p/>
    <w:p>
      <w:r>
        <w:rPr>
          <w:b/>
          <w:sz w:val="20"/>
        </w:rPr>
        <w:t>Dane sponsora:</w:t>
      </w:r>
    </w:p>
    <w:p>
      <w:r>
        <w:rPr>
          <w:b w:val="0"/>
          <w:sz w:val="20"/>
        </w:rPr>
        <w:t>Nazwa firmy / Imię i nazwisko: _________________________________________________</w:t>
      </w:r>
    </w:p>
    <w:p>
      <w:r>
        <w:rPr>
          <w:b w:val="0"/>
          <w:sz w:val="20"/>
        </w:rPr>
        <w:t>Adres: ________________________________________________________________________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rozważenie możliwości wsparcia finansowego dla [nazwa projektu/wydarzenia/organizacji], które ma na celu [krótki opis celu]. Wsparcie to pozwoli na realizację zaplanowanych działań, które przyniosą korzyści dla społeczności lokalnej oraz przyczynią się do rozwoju [dziedzina, np. kultury, sportu, edukacji].</w:t>
      </w:r>
    </w:p>
    <w:p/>
    <w:p>
      <w:r>
        <w:rPr>
          <w:b w:val="0"/>
          <w:sz w:val="20"/>
        </w:rPr>
        <w:t>Jesteśmy przekonani, że Państwa zaangażowanie i pomoc finansowa umożliwią osiągnięcie założonych celów oraz przyczynią się do budowania pozytywnego wizerunku Państwa firmy jako odpowiedzialnego społecznie partnera.</w:t>
      </w:r>
    </w:p>
    <w:p/>
    <w:p>
      <w:r>
        <w:rPr>
          <w:b w:val="0"/>
          <w:sz w:val="20"/>
        </w:rPr>
        <w:t>W załączeniu przesyłam szczegółowe informacje dotyczące projektu oraz planowanych działań. Będę wdzięczny/-a za możliwość omówienia szczegółów współpracy podczas spotkania lub rozmowy telefonicznej.</w:t>
      </w:r>
    </w:p>
    <w:p/>
    <w:p/>
    <w:p>
      <w:r>
        <w:rPr>
          <w:b w:val="0"/>
          <w:sz w:val="20"/>
        </w:rPr>
        <w:t>Z wyrazami szacunku,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Podpis nadawcy</w:t>
      </w:r>
    </w:p>
    <w:p/>
    <w:p/>
    <w:p>
      <w:r>
        <w:rPr>
          <w:b w:val="0"/>
          <w:sz w:val="20"/>
        </w:rPr>
        <w:t>Telefon kontaktowy: ______________________________________</w:t>
      </w:r>
    </w:p>
    <w:p>
      <w:r>
        <w:rPr>
          <w:b w:val="0"/>
          <w:sz w:val="20"/>
        </w:rPr>
        <w:t>E-mail: _________________________________________________</w:t>
      </w:r>
    </w:p>
    <w:p/>
    <w:p/>
    <w:p>
      <w:r>
        <w:rPr>
          <w:b w:val="0"/>
          <w:sz w:val="20"/>
        </w:rPr>
        <w:t>Miejscowość: _____________________________________________</w:t>
      </w:r>
    </w:p>
    <w:p>
      <w:r>
        <w:rPr>
          <w:b w:val="0"/>
          <w:sz w:val="20"/>
        </w:rPr>
        <w:t>Data: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SPONSOR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https://dokumenty-master.com/list-do-sponsora-o-wsparcie-finansowe-wzor/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do-sponsora-o-wsparcie-finansowe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