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</w:t>
      </w:r>
    </w:p>
    <w:p/>
    <w:p>
      <w:r>
        <w:rPr>
          <w:b w:val="0"/>
          <w:sz w:val="20"/>
        </w:rPr>
        <w:t>An:</w:t>
      </w:r>
    </w:p>
    <w:p>
      <w:r>
        <w:rPr>
          <w:b w:val="0"/>
          <w:sz w:val="20"/>
        </w:rPr>
        <w:t>Name des Arbeitgebers : 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 w:val="0"/>
          <w:sz w:val="20"/>
        </w:rPr>
        <w:t>Von:</w:t>
      </w:r>
    </w:p>
    <w:p>
      <w:r>
        <w:rPr>
          <w:b w:val="0"/>
          <w:sz w:val="20"/>
        </w:rPr>
        <w:t>Name des Arbeitnehmers : 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Betreff: Kündigung meines Arbeitsverhältnisses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ordentlich und fristgerecht zum nächstmöglichen Zeitpunkt.</w:t>
      </w:r>
    </w:p>
    <w:p/>
    <w:p>
      <w:r>
        <w:rPr>
          <w:b w:val="0"/>
          <w:sz w:val="20"/>
        </w:rPr>
        <w:t>Begründung (optional): ________________________________________________________________</w:t>
      </w:r>
    </w:p>
    <w:p/>
    <w:p>
      <w:r>
        <w:rPr>
          <w:b w:val="0"/>
          <w:sz w:val="20"/>
        </w:rPr>
        <w:t>Ich werde alle mir überlassenen Arbeitsmittel und sonstigen Gegenstände bis zum Beendigungsdatum zurückgeben.</w:t>
      </w:r>
    </w:p>
    <w:p/>
    <w:p>
      <w:r>
        <w:rPr>
          <w:b w:val="0"/>
          <w:sz w:val="20"/>
        </w:rPr>
        <w:t>Bitte bestätigen Sie mir den Erhalt dieser Kündigung sowie das Beendigungsdatum schriftlich.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des Arbeitnehmers</w:t>
      </w:r>
    </w:p>
    <w:p/>
    <w:p/>
    <w:p>
      <w:r>
        <w:rPr>
          <w:b w:val="0"/>
          <w:sz w:val="20"/>
        </w:rPr>
        <w:t>Ort : _____________________________________</w:t>
      </w:r>
    </w:p>
    <w:p>
      <w:r>
        <w:rPr>
          <w:b w:val="0"/>
          <w:sz w:val="20"/>
        </w:rPr>
        <w:t>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https://dokumenty-master.com/kundigung-po-niemiecku-wzor/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kundigung-po-niemieck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