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UMOWA KUPNA-SPRZEDAŻY SAMOCHODU</w:t>
      </w:r>
    </w:p>
    <w:p/>
    <w:p>
      <w:r>
        <w:rPr>
          <w:b w:val="0"/>
          <w:sz w:val="20"/>
        </w:rPr>
        <w:t>Miejsce : ____________________________    Data : ____________________________</w:t>
      </w:r>
    </w:p>
    <w:p/>
    <w:p>
      <w:r>
        <w:rPr>
          <w:b/>
          <w:sz w:val="20"/>
        </w:rPr>
        <w:t>Dane Sprzedawcy :</w:t>
      </w:r>
    </w:p>
    <w:p>
      <w:r>
        <w:rPr>
          <w:b w:val="0"/>
          <w:sz w:val="20"/>
        </w:rPr>
        <w:t>Imię i Nazwisko : ____________________________________________________________</w:t>
      </w:r>
    </w:p>
    <w:p>
      <w:r>
        <w:rPr>
          <w:b w:val="0"/>
          <w:sz w:val="20"/>
        </w:rPr>
        <w:t>PESEL/NIP : _________________________________________________________________</w:t>
      </w:r>
    </w:p>
    <w:p>
      <w:r>
        <w:rPr>
          <w:b w:val="0"/>
          <w:sz w:val="20"/>
        </w:rPr>
        <w:t>Adres zamieszkania : ________________________________________________________</w:t>
      </w:r>
    </w:p>
    <w:p>
      <w:r>
        <w:rPr>
          <w:b w:val="0"/>
          <w:sz w:val="20"/>
        </w:rPr>
        <w:t>Nr dowodu osobistego : ______________________________________________________</w:t>
      </w:r>
    </w:p>
    <w:p/>
    <w:p>
      <w:r>
        <w:rPr>
          <w:b/>
          <w:sz w:val="20"/>
        </w:rPr>
        <w:t>Dane Kupującego :</w:t>
      </w:r>
    </w:p>
    <w:p>
      <w:r>
        <w:rPr>
          <w:b w:val="0"/>
          <w:sz w:val="20"/>
        </w:rPr>
        <w:t>Imię i Nazwisko : ____________________________________________________________</w:t>
      </w:r>
    </w:p>
    <w:p>
      <w:r>
        <w:rPr>
          <w:b w:val="0"/>
          <w:sz w:val="20"/>
        </w:rPr>
        <w:t>PESEL/NIP : _________________________________________________________________</w:t>
      </w:r>
    </w:p>
    <w:p>
      <w:r>
        <w:rPr>
          <w:b w:val="0"/>
          <w:sz w:val="20"/>
        </w:rPr>
        <w:t>Adres zamieszkania : ________________________________________________________</w:t>
      </w:r>
    </w:p>
    <w:p>
      <w:r>
        <w:rPr>
          <w:b w:val="0"/>
          <w:sz w:val="20"/>
        </w:rPr>
        <w:t>Nr dowodu osobistego : ______________________________________________________</w:t>
      </w:r>
    </w:p>
    <w:p/>
    <w:p>
      <w:r>
        <w:rPr>
          <w:b/>
          <w:sz w:val="20"/>
        </w:rPr>
        <w:t>Dane Sprzedawanego Samochodu :</w:t>
      </w:r>
    </w:p>
    <w:p>
      <w:r>
        <w:rPr>
          <w:b w:val="0"/>
          <w:sz w:val="20"/>
        </w:rPr>
        <w:t>Marka i model : _____________________________________________________________</w:t>
      </w:r>
    </w:p>
    <w:p>
      <w:r>
        <w:rPr>
          <w:b w:val="0"/>
          <w:sz w:val="20"/>
        </w:rPr>
        <w:t>Rok produkcji : ______________________________________________________________</w:t>
      </w:r>
    </w:p>
    <w:p>
      <w:r>
        <w:rPr>
          <w:b w:val="0"/>
          <w:sz w:val="20"/>
        </w:rPr>
        <w:t>Numer VIN : _________________________________________________________________</w:t>
      </w:r>
    </w:p>
    <w:p>
      <w:r>
        <w:rPr>
          <w:b w:val="0"/>
          <w:sz w:val="20"/>
        </w:rPr>
        <w:t>Numer rejestracyjny : _______________________________________________________</w:t>
      </w:r>
    </w:p>
    <w:p>
      <w:r>
        <w:rPr>
          <w:b w:val="0"/>
          <w:sz w:val="20"/>
        </w:rPr>
        <w:t>Przebieg (km) : ______________________________________________________________</w:t>
      </w:r>
    </w:p>
    <w:p>
      <w:r>
        <w:rPr>
          <w:b w:val="0"/>
          <w:sz w:val="20"/>
        </w:rPr>
        <w:t>Stan techniczny : ___________________________________________________________</w:t>
      </w:r>
    </w:p>
    <w:p/>
    <w:p>
      <w:r>
        <w:rPr>
          <w:b/>
          <w:sz w:val="20"/>
        </w:rPr>
        <w:t>Cena i warunki płatności :</w:t>
      </w:r>
    </w:p>
    <w:p>
      <w:r>
        <w:rPr>
          <w:b w:val="0"/>
          <w:sz w:val="20"/>
        </w:rPr>
        <w:t>Cena sprzedaży : _________________ PLN</w:t>
      </w:r>
    </w:p>
    <w:p>
      <w:r>
        <w:rPr>
          <w:b w:val="0"/>
          <w:sz w:val="20"/>
        </w:rPr>
        <w:t>Sposób płatności : __________________________________________________________</w:t>
      </w:r>
    </w:p>
    <w:p/>
    <w:p>
      <w:r>
        <w:rPr>
          <w:b/>
          <w:sz w:val="20"/>
        </w:rPr>
        <w:t>§ 1 Przedmiot umowy</w:t>
      </w:r>
    </w:p>
    <w:p>
      <w:r>
        <w:rPr>
          <w:b w:val="0"/>
          <w:sz w:val="20"/>
        </w:rPr>
        <w:t>Sprzedawca sprzedaje, a Kupujący kupuje samochód o parametrach określonych powyżej. Sprzedawca oświadcza, iż jest właścicielem pojazdu i ma prawo do jego zbycia.</w:t>
      </w:r>
    </w:p>
    <w:p/>
    <w:p>
      <w:r>
        <w:rPr>
          <w:b/>
          <w:sz w:val="20"/>
        </w:rPr>
        <w:t>§ 2 Stan techniczny pojazdu</w:t>
      </w:r>
    </w:p>
    <w:p>
      <w:r>
        <w:rPr>
          <w:b w:val="0"/>
          <w:sz w:val="20"/>
        </w:rPr>
        <w:t>Kupujący oświadcza, że zapoznał się ze stanem technicznym pojazdu i akceptuje go. Wszelkie widoczne wady zostały ujawnione i uwzględnione w cenie.</w:t>
      </w:r>
    </w:p>
    <w:p/>
    <w:p>
      <w:r>
        <w:rPr>
          <w:b/>
          <w:sz w:val="20"/>
        </w:rPr>
        <w:t>§ 3 Wyłączenie rękojmi</w:t>
      </w:r>
    </w:p>
    <w:p>
      <w:r>
        <w:rPr>
          <w:b w:val="0"/>
          <w:sz w:val="20"/>
        </w:rPr>
        <w:t>Sprzedawca wyłącza rękojmię za wady prawne i fizyczne pojazdu. Samochód sprzedawany jest w stanie, w jakim się znajduje w dniu podpisania umowy, chyba że strony postanowią inaczej.</w:t>
      </w:r>
    </w:p>
    <w:p/>
    <w:p>
      <w:r>
        <w:rPr>
          <w:b/>
          <w:sz w:val="20"/>
        </w:rPr>
        <w:t>§ 4 Przeniesienie własności</w:t>
      </w:r>
    </w:p>
    <w:p>
      <w:r>
        <w:rPr>
          <w:b w:val="0"/>
          <w:sz w:val="20"/>
        </w:rPr>
        <w:t>Własność pojazdu przechodzi na Kupującego z chwilą zapłaty całej ceny oraz podpisania protokołu odbioru pojazdu.</w:t>
      </w:r>
    </w:p>
    <w:p/>
    <w:p>
      <w:r>
        <w:rPr>
          <w:b/>
          <w:sz w:val="20"/>
        </w:rPr>
        <w:t>§ 5 Obowiązki stron</w:t>
      </w:r>
    </w:p>
    <w:p>
      <w:r>
        <w:rPr>
          <w:b w:val="0"/>
          <w:sz w:val="20"/>
        </w:rPr>
        <w:t>Sprzedawca zobowiązuje się do wydania pojazdu Kupującemu najpóźniej w terminie _______ dni od podpisania umowy. Kupujący zobowiązuje się do zapłaty ceny w terminie uzgodnionym przez strony.</w:t>
      </w:r>
    </w:p>
    <w:p/>
    <w:p>
      <w:r>
        <w:rPr>
          <w:b/>
          <w:sz w:val="20"/>
        </w:rPr>
        <w:t>§ 6 Koszty dodatkowe</w:t>
      </w:r>
    </w:p>
    <w:p>
      <w:r>
        <w:rPr>
          <w:b w:val="0"/>
          <w:sz w:val="20"/>
        </w:rPr>
        <w:t>Koszty związane z przerejestrowaniem pojazdu ponosi Kupujący. Koszty transportu ponosi strona wskazana: ______________________.</w:t>
      </w:r>
    </w:p>
    <w:p/>
    <w:p>
      <w:r>
        <w:rPr>
          <w:b/>
          <w:sz w:val="20"/>
        </w:rPr>
        <w:t>§ 7 Postanowienia końcowe</w:t>
      </w:r>
    </w:p>
    <w:p>
      <w:r>
        <w:rPr>
          <w:b w:val="0"/>
          <w:sz w:val="20"/>
        </w:rPr>
        <w:t>W sprawach nieuregulowanych niniejszą umową mają zastosowanie przepisy Kodeksu cywilnego oraz odpowiednich ustaw i rozporządzeń. Spory będą rozstrzygane przez sąd właściwy miejscowo dla Sprzedawcy.</w:t>
      </w:r>
    </w:p>
    <w:p/>
    <w:p/>
    <w:p>
      <w:r>
        <w:rPr>
          <w:b w:val="0"/>
          <w:sz w:val="20"/>
        </w:rPr>
        <w:t>Miejsce, Data : 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SPRZEDAWCA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KUPUJĄCY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 : __________________________________________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 : __________________________________________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https://dokumenty-master.com/kartka-sprzedam-auto-wzor/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https://dokumenty-master.com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dokumenty-master.com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master.com/kartka-sprzedam-auto-wzor/" TargetMode="External"/><Relationship Id="rId10" Type="http://schemas.openxmlformats.org/officeDocument/2006/relationships/hyperlink" Target="https://dokumenty-ma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